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B64C20" w:rsidRPr="00B64C20" w:rsidTr="00B64C20">
        <w:tc>
          <w:tcPr>
            <w:tcW w:w="2160" w:type="dxa"/>
            <w:hideMark/>
          </w:tcPr>
          <w:p w:rsidR="00B64C20" w:rsidRPr="00B64C20" w:rsidRDefault="00B64C20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b/>
                <w:noProof/>
                <w:sz w:val="13"/>
                <w:szCs w:val="13"/>
              </w:rPr>
            </w:pPr>
            <w:bookmarkStart w:id="0" w:name="_GoBack"/>
            <w:bookmarkEnd w:id="0"/>
            <w:r w:rsidRPr="00B64C20">
              <w:rPr>
                <w:rFonts w:cs="Verdana"/>
                <w:b/>
                <w:noProof/>
                <w:sz w:val="13"/>
                <w:szCs w:val="13"/>
              </w:rPr>
              <w:t>Rijksdienst voor Ondernemend Nederland</w:t>
            </w:r>
          </w:p>
          <w:p w:rsidR="00B64C20" w:rsidRPr="00B64C20" w:rsidRDefault="00B64C20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b/>
                <w:noProof/>
                <w:sz w:val="13"/>
                <w:szCs w:val="13"/>
              </w:rPr>
            </w:pPr>
            <w:r w:rsidRPr="00B64C20">
              <w:rPr>
                <w:rFonts w:cs="Verdana"/>
                <w:b/>
                <w:noProof/>
                <w:sz w:val="13"/>
                <w:szCs w:val="13"/>
              </w:rPr>
              <w:t>Afdeling IMM</w:t>
            </w:r>
          </w:p>
        </w:tc>
      </w:tr>
      <w:tr w:rsidR="00B64C20" w:rsidRPr="00B64C20" w:rsidTr="00B64C20">
        <w:tc>
          <w:tcPr>
            <w:tcW w:w="2160" w:type="dxa"/>
            <w:hideMark/>
          </w:tcPr>
          <w:p w:rsidR="00B64C20" w:rsidRPr="00B64C20" w:rsidRDefault="00B64C20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00" w:lineRule="exact"/>
              <w:rPr>
                <w:rFonts w:cs="Verdana"/>
                <w:noProof/>
                <w:sz w:val="13"/>
                <w:szCs w:val="13"/>
              </w:rPr>
            </w:pPr>
            <w:r w:rsidRPr="00B64C20">
              <w:rPr>
                <w:rFonts w:cs="Verdana"/>
                <w:noProof/>
                <w:sz w:val="13"/>
                <w:szCs w:val="13"/>
              </w:rPr>
              <w:t xml:space="preserve"> </w:t>
            </w:r>
          </w:p>
        </w:tc>
      </w:tr>
      <w:tr w:rsidR="00B64C20" w:rsidRPr="00B64C20" w:rsidTr="00B64C20">
        <w:tc>
          <w:tcPr>
            <w:tcW w:w="2160" w:type="dxa"/>
            <w:hideMark/>
          </w:tcPr>
          <w:p w:rsidR="00B64C20" w:rsidRPr="00B64C20" w:rsidRDefault="00B64C20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r w:rsidRPr="00B64C20">
              <w:rPr>
                <w:rFonts w:cs="Verdana"/>
                <w:noProof/>
                <w:sz w:val="13"/>
                <w:szCs w:val="13"/>
              </w:rPr>
              <w:t>Prinses Beatrixlaan 2</w:t>
            </w:r>
          </w:p>
        </w:tc>
      </w:tr>
      <w:tr w:rsidR="00B64C20" w:rsidRPr="00B64C20" w:rsidTr="00B64C20">
        <w:tc>
          <w:tcPr>
            <w:tcW w:w="2160" w:type="dxa"/>
            <w:hideMark/>
          </w:tcPr>
          <w:p w:rsidR="00B64C20" w:rsidRPr="00B64C20" w:rsidRDefault="00B64C20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r w:rsidRPr="00B64C20">
              <w:rPr>
                <w:rFonts w:cs="Verdana"/>
                <w:noProof/>
                <w:sz w:val="13"/>
                <w:szCs w:val="13"/>
              </w:rPr>
              <w:t>2595 AL  Den Haag</w:t>
            </w:r>
          </w:p>
        </w:tc>
      </w:tr>
      <w:tr w:rsidR="00B64C20" w:rsidRPr="00B64C20" w:rsidTr="00B64C20">
        <w:tc>
          <w:tcPr>
            <w:tcW w:w="2160" w:type="dxa"/>
            <w:hideMark/>
          </w:tcPr>
          <w:p w:rsidR="00B64C20" w:rsidRPr="00B64C20" w:rsidRDefault="00B64C20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r w:rsidRPr="00B64C20">
              <w:rPr>
                <w:rFonts w:cs="Verdana"/>
                <w:noProof/>
                <w:sz w:val="13"/>
                <w:szCs w:val="13"/>
              </w:rPr>
              <w:t xml:space="preserve">Postbus  93119 </w:t>
            </w:r>
          </w:p>
        </w:tc>
      </w:tr>
      <w:tr w:rsidR="00B64C20" w:rsidRPr="00B64C20" w:rsidTr="00B64C20">
        <w:tc>
          <w:tcPr>
            <w:tcW w:w="2160" w:type="dxa"/>
            <w:hideMark/>
          </w:tcPr>
          <w:p w:rsidR="00B64C20" w:rsidRPr="00B64C20" w:rsidRDefault="00B64C20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r w:rsidRPr="00B64C20">
              <w:rPr>
                <w:rFonts w:cs="Verdana"/>
                <w:noProof/>
                <w:sz w:val="13"/>
                <w:szCs w:val="13"/>
              </w:rPr>
              <w:t>2509 AC  Den Haag</w:t>
            </w:r>
          </w:p>
        </w:tc>
      </w:tr>
      <w:tr w:rsidR="00B64C20" w:rsidRPr="00B64C20" w:rsidTr="00B64C20">
        <w:tc>
          <w:tcPr>
            <w:tcW w:w="2160" w:type="dxa"/>
            <w:hideMark/>
          </w:tcPr>
          <w:p w:rsidR="00B64C20" w:rsidRDefault="00510DC3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  <w:hyperlink r:id="rId10" w:history="1">
              <w:r w:rsidR="00B64C20" w:rsidRPr="00C22A39">
                <w:rPr>
                  <w:rStyle w:val="Hyperlink"/>
                  <w:rFonts w:cs="Verdana"/>
                  <w:noProof/>
                  <w:sz w:val="13"/>
                  <w:szCs w:val="13"/>
                </w:rPr>
                <w:t>basisregistratie@rvo.nl</w:t>
              </w:r>
            </w:hyperlink>
          </w:p>
          <w:p w:rsidR="00B64C20" w:rsidRPr="00B64C20" w:rsidRDefault="00B64C20" w:rsidP="00B64C20">
            <w:pPr>
              <w:framePr w:w="1872" w:h="3804" w:hSpace="142" w:wrap="around" w:vAnchor="text" w:hAnchor="page" w:x="9259" w:y="1"/>
              <w:tabs>
                <w:tab w:val="left" w:pos="192"/>
              </w:tabs>
              <w:adjustRightInd w:val="0"/>
              <w:spacing w:line="180" w:lineRule="exact"/>
              <w:rPr>
                <w:rFonts w:cs="Verdana"/>
                <w:noProof/>
                <w:sz w:val="13"/>
                <w:szCs w:val="13"/>
              </w:rPr>
            </w:pPr>
          </w:p>
        </w:tc>
      </w:tr>
    </w:tbl>
    <w:p w:rsidR="00FC09D0" w:rsidRPr="00DA02F3" w:rsidRDefault="00FC09D0" w:rsidP="00FC09D0">
      <w:pPr>
        <w:spacing w:line="240" w:lineRule="auto"/>
        <w:rPr>
          <w:b/>
          <w:sz w:val="22"/>
          <w:u w:val="single"/>
        </w:rPr>
      </w:pPr>
      <w:r w:rsidRPr="00DA02F3">
        <w:rPr>
          <w:b/>
          <w:sz w:val="22"/>
          <w:u w:val="single"/>
        </w:rPr>
        <w:t>Machtiging (invoer)</w:t>
      </w:r>
    </w:p>
    <w:p w:rsidR="00FC09D0" w:rsidRPr="00FC09D0" w:rsidRDefault="00FC09D0" w:rsidP="00FC09D0">
      <w:pPr>
        <w:keepNext/>
        <w:overflowPunct w:val="0"/>
        <w:autoSpaceDE w:val="0"/>
        <w:autoSpaceDN w:val="0"/>
        <w:adjustRightInd w:val="0"/>
        <w:spacing w:before="120" w:after="60" w:line="244" w:lineRule="exact"/>
        <w:textAlignment w:val="baseline"/>
        <w:outlineLvl w:val="3"/>
        <w:rPr>
          <w:rFonts w:ascii="Univers" w:hAnsi="Univers"/>
          <w:i/>
          <w:sz w:val="21"/>
          <w:szCs w:val="20"/>
        </w:rPr>
      </w:pPr>
    </w:p>
    <w:p w:rsidR="00FC09D0" w:rsidRPr="00FC09D0" w:rsidRDefault="00FC09D0" w:rsidP="00FC09D0">
      <w:pPr>
        <w:spacing w:line="240" w:lineRule="auto"/>
        <w:rPr>
          <w:rFonts w:ascii="Univers" w:hAnsi="Univers"/>
          <w:b/>
          <w:sz w:val="22"/>
          <w:u w:val="single"/>
        </w:rPr>
      </w:pPr>
    </w:p>
    <w:p w:rsidR="00FC09D0" w:rsidRPr="00FC09D0" w:rsidRDefault="00FC09D0" w:rsidP="00FC09D0">
      <w:pPr>
        <w:spacing w:line="240" w:lineRule="auto"/>
        <w:rPr>
          <w:rFonts w:ascii="Univers" w:hAnsi="Univers"/>
          <w:b/>
          <w:sz w:val="22"/>
          <w:u w:val="single"/>
        </w:rPr>
      </w:pPr>
    </w:p>
    <w:p w:rsidR="00FC09D0" w:rsidRPr="00FC09D0" w:rsidRDefault="00FC09D0" w:rsidP="00FC09D0">
      <w:pPr>
        <w:spacing w:line="240" w:lineRule="auto"/>
        <w:rPr>
          <w:rFonts w:ascii="Univers" w:hAnsi="Univers"/>
          <w:b/>
          <w:sz w:val="22"/>
          <w:u w:val="single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Ondergetekende:</w:t>
      </w:r>
    </w:p>
    <w:p w:rsidR="00FC09D0" w:rsidRPr="00DA02F3" w:rsidRDefault="00FC09D0" w:rsidP="00FC09D0">
      <w:pPr>
        <w:keepNext/>
        <w:overflowPunct w:val="0"/>
        <w:autoSpaceDE w:val="0"/>
        <w:autoSpaceDN w:val="0"/>
        <w:adjustRightInd w:val="0"/>
        <w:spacing w:before="120" w:after="60" w:line="244" w:lineRule="exact"/>
        <w:textAlignment w:val="baseline"/>
        <w:outlineLvl w:val="3"/>
        <w:rPr>
          <w:b/>
          <w:i/>
          <w:sz w:val="21"/>
          <w:szCs w:val="20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Naam ………………………………</w:t>
      </w:r>
      <w:r w:rsidR="00DA02F3">
        <w:rPr>
          <w:sz w:val="21"/>
        </w:rPr>
        <w:t>…</w:t>
      </w:r>
      <w:r w:rsidRPr="00DA02F3">
        <w:rPr>
          <w:sz w:val="21"/>
        </w:rPr>
        <w:t>…………………………………………..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Adres …………………………………………………………………</w:t>
      </w:r>
      <w:r w:rsidR="00DA02F3">
        <w:rPr>
          <w:sz w:val="21"/>
        </w:rPr>
        <w:t>….……….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Postcode, Woonplaats ……………………………………………………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machtigt hierbij tot nader order:</w:t>
      </w: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Naam …………………………………………………………………………..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Adres …………………………………………………………………………..</w:t>
      </w:r>
    </w:p>
    <w:p w:rsidR="0092557A" w:rsidRPr="00DA02F3" w:rsidRDefault="0092557A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 xml:space="preserve">Postcode, </w:t>
      </w:r>
      <w:r w:rsidR="00DA02F3">
        <w:rPr>
          <w:sz w:val="21"/>
        </w:rPr>
        <w:t>Woonplaats …………………………………………………</w:t>
      </w: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B64C20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 xml:space="preserve">om namens hem/haar bij de afdeling </w:t>
      </w:r>
      <w:r w:rsidR="00B64C20">
        <w:rPr>
          <w:sz w:val="21"/>
        </w:rPr>
        <w:t>Investerings- en Marktmaatregelen (IMM)</w:t>
      </w:r>
    </w:p>
    <w:p w:rsidR="00B64C20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 xml:space="preserve"> van de Rijksdienst voor Ondernemend Nederland aanvragen in te dienen voor </w:t>
      </w:r>
    </w:p>
    <w:p w:rsidR="00B64C20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 xml:space="preserve">invoercertificaten en tevens om de handelingen te verrichten, welke met betrekking </w:t>
      </w: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tot de aanvraag, afgifte en vrijgave van invoercertificaten noodzakelijk zijn.</w:t>
      </w: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  <w:r w:rsidRPr="00DA02F3">
        <w:rPr>
          <w:sz w:val="21"/>
        </w:rPr>
        <w:t>Handtekening en firmastempel:</w:t>
      </w:r>
      <w:r w:rsidRPr="00DA02F3">
        <w:rPr>
          <w:sz w:val="21"/>
        </w:rPr>
        <w:tab/>
      </w:r>
      <w:r w:rsidRPr="00DA02F3">
        <w:rPr>
          <w:sz w:val="21"/>
        </w:rPr>
        <w:tab/>
      </w:r>
      <w:r w:rsidRPr="00DA02F3">
        <w:rPr>
          <w:sz w:val="21"/>
        </w:rPr>
        <w:tab/>
      </w:r>
      <w:r w:rsidRPr="00DA02F3">
        <w:rPr>
          <w:sz w:val="21"/>
        </w:rPr>
        <w:tab/>
      </w:r>
      <w:r w:rsidRPr="00DA02F3">
        <w:rPr>
          <w:sz w:val="21"/>
        </w:rPr>
        <w:tab/>
      </w:r>
      <w:r w:rsidRPr="00DA02F3">
        <w:rPr>
          <w:sz w:val="21"/>
        </w:rPr>
        <w:tab/>
        <w:t>Datum:</w:t>
      </w: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FC09D0" w:rsidRPr="00DA02F3" w:rsidRDefault="00FC09D0" w:rsidP="00FC09D0">
      <w:pPr>
        <w:spacing w:line="240" w:lineRule="auto"/>
        <w:rPr>
          <w:sz w:val="21"/>
        </w:rPr>
      </w:pPr>
    </w:p>
    <w:p w:rsidR="00160BBD" w:rsidRPr="00DA02F3" w:rsidRDefault="00160BBD" w:rsidP="004C05DC">
      <w:pPr>
        <w:tabs>
          <w:tab w:val="left" w:pos="1065"/>
        </w:tabs>
        <w:outlineLvl w:val="0"/>
        <w:rPr>
          <w:sz w:val="16"/>
          <w:szCs w:val="16"/>
        </w:rPr>
      </w:pPr>
    </w:p>
    <w:sectPr w:rsidR="00160BBD" w:rsidRPr="00DA02F3" w:rsidSect="00C106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567" w:bottom="1418" w:left="851" w:header="2398" w:footer="83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08" w:rsidRDefault="00AD3808">
      <w:r>
        <w:separator/>
      </w:r>
    </w:p>
    <w:p w:rsidR="00AD3808" w:rsidRDefault="00AD3808"/>
  </w:endnote>
  <w:endnote w:type="continuationSeparator" w:id="0">
    <w:p w:rsidR="00AD3808" w:rsidRDefault="00AD3808">
      <w:r>
        <w:continuationSeparator/>
      </w:r>
    </w:p>
    <w:p w:rsidR="00AD3808" w:rsidRDefault="00AD3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Voettekst"/>
    </w:pPr>
  </w:p>
  <w:p w:rsidR="00DA2722" w:rsidRDefault="00DA272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2722">
      <w:trPr>
        <w:trHeight w:hRule="exact" w:val="240"/>
      </w:trPr>
      <w:tc>
        <w:tcPr>
          <w:tcW w:w="7752" w:type="dxa"/>
        </w:tcPr>
        <w:p w:rsidR="00DA2722" w:rsidRDefault="00DA272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DA2722" w:rsidRDefault="00DA2722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2557A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147FC8" w:rsidRDefault="00AD712F" w:rsidP="0043646B">
    <w:pPr>
      <w:pStyle w:val="Voettekst"/>
      <w:spacing w:line="240" w:lineRule="auto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37631" wp14:editId="310A27B1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DA2722" w:rsidRPr="0043646B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1" w:name="bmPag2" w:colFirst="0" w:colLast="0"/>
                                <w:bookmarkStart w:id="2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AD712F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674920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92557A">
                                    <w:t>1</w:t>
                                  </w:r>
                                </w:fldSimple>
                              </w:p>
                            </w:tc>
                          </w:tr>
                          <w:bookmarkEnd w:id="1"/>
                          <w:bookmarkEnd w:id="2"/>
                        </w:tbl>
                        <w:p w:rsidR="00DA2722" w:rsidRPr="0043646B" w:rsidRDefault="00DA2722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4.95pt;margin-top:788pt;width:121.7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DA2722" w:rsidRPr="0043646B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3" w:name="bmPag2" w:colFirst="0" w:colLast="0"/>
                          <w:bookmarkStart w:id="4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AD712F">
                            <w:rPr>
                              <w:rStyle w:val="Huisstijl-GegevenCharChar"/>
                            </w:rPr>
                            <w:t>2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E15012">
                          <w:pPr>
                            <w:pStyle w:val="Huisstijl-Gegeven"/>
                          </w:pPr>
                          <w:fldSimple w:instr=" NUMPAGES   \* MERGEFORMAT ">
                            <w:r w:rsidR="0092557A">
                              <w:t>1</w:t>
                            </w:r>
                          </w:fldSimple>
                        </w:p>
                      </w:tc>
                    </w:tr>
                    <w:bookmarkEnd w:id="3"/>
                    <w:bookmarkEnd w:id="4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DA2722" w:rsidRPr="00147FC8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AD712F" w:rsidP="00153710">
    <w:pPr>
      <w:pStyle w:val="Voettekst"/>
      <w:tabs>
        <w:tab w:val="clear" w:pos="9072"/>
        <w:tab w:val="right" w:pos="8222"/>
      </w:tabs>
      <w:spacing w:line="240" w:lineRule="auto"/>
      <w:ind w:left="9072" w:hanging="9072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DAC4CD" wp14:editId="47BCC0D7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DA2722" w:rsidRPr="0043646B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3" w:name="bmPag" w:colFirst="0" w:colLast="0"/>
                                <w:bookmarkStart w:id="4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510DC3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>
                                  <w:t xml:space="preserve"> </w:t>
                                </w:r>
                                <w:r w:rsidRPr="0043646B">
                                  <w:fldChar w:fldCharType="begin"/>
                                </w:r>
                                <w:r w:rsidRPr="0043646B">
                                  <w:instrText xml:space="preserve"> NUMPAGES  </w:instrText>
                                </w:r>
                                <w:r w:rsidRPr="0043646B">
                                  <w:fldChar w:fldCharType="separate"/>
                                </w:r>
                                <w:r w:rsidR="00510DC3">
                                  <w:t>1</w:t>
                                </w:r>
                                <w:r w:rsidRPr="0043646B">
                                  <w:fldChar w:fldCharType="end"/>
                                </w:r>
                              </w:p>
                            </w:tc>
                          </w:tr>
                          <w:bookmarkEnd w:id="3"/>
                          <w:bookmarkEnd w:id="4"/>
                        </w:tbl>
                        <w:p w:rsidR="00DA2722" w:rsidRPr="0043646B" w:rsidRDefault="00DA2722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DA2722" w:rsidRPr="0043646B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5" w:name="bmPag" w:colFirst="0" w:colLast="0"/>
                          <w:bookmarkStart w:id="6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510DC3">
                            <w:rPr>
                              <w:rStyle w:val="Huisstijl-GegevenCharChar"/>
                            </w:rPr>
                            <w:t>1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>
                            <w:t xml:space="preserve"> </w:t>
                          </w:r>
                          <w:r w:rsidRPr="0043646B">
                            <w:fldChar w:fldCharType="begin"/>
                          </w:r>
                          <w:r w:rsidRPr="0043646B">
                            <w:instrText xml:space="preserve"> NUMPAGES  </w:instrText>
                          </w:r>
                          <w:r w:rsidRPr="0043646B">
                            <w:fldChar w:fldCharType="separate"/>
                          </w:r>
                          <w:r w:rsidR="00510DC3">
                            <w:t>1</w:t>
                          </w:r>
                          <w:r w:rsidRPr="0043646B">
                            <w:fldChar w:fldCharType="end"/>
                          </w:r>
                        </w:p>
                      </w:tc>
                    </w:tr>
                    <w:bookmarkEnd w:id="5"/>
                    <w:bookmarkEnd w:id="6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153710">
      <w:rPr>
        <w:szCs w:val="18"/>
      </w:rPr>
      <w:tab/>
    </w:r>
    <w:r w:rsidR="00153710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08" w:rsidRDefault="00AD3808">
      <w:r>
        <w:separator/>
      </w:r>
    </w:p>
    <w:p w:rsidR="00AD3808" w:rsidRDefault="00AD3808"/>
  </w:footnote>
  <w:footnote w:type="continuationSeparator" w:id="0">
    <w:p w:rsidR="00AD3808" w:rsidRDefault="00AD3808">
      <w:r>
        <w:continuationSeparator/>
      </w:r>
    </w:p>
    <w:p w:rsidR="00AD3808" w:rsidRDefault="00AD38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Koptekst"/>
    </w:pPr>
  </w:p>
  <w:p w:rsidR="00DA2722" w:rsidRDefault="00DA27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43646B" w:rsidRDefault="00DA272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627C6B" w:rsidRDefault="00627C6B" w:rsidP="00627C6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B7497" wp14:editId="3A048A8A">
          <wp:simplePos x="0" y="0"/>
          <wp:positionH relativeFrom="column">
            <wp:posOffset>3126740</wp:posOffset>
          </wp:positionH>
          <wp:positionV relativeFrom="paragraph">
            <wp:posOffset>-1551305</wp:posOffset>
          </wp:positionV>
          <wp:extent cx="2343150" cy="1581150"/>
          <wp:effectExtent l="0" t="0" r="0" b="0"/>
          <wp:wrapNone/>
          <wp:docPr id="6" name="Afbeelding 6" descr="RVO Ned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VO Nederland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513AD7" wp14:editId="274B4464">
          <wp:simplePos x="0" y="0"/>
          <wp:positionH relativeFrom="column">
            <wp:posOffset>2660015</wp:posOffset>
          </wp:positionH>
          <wp:positionV relativeFrom="paragraph">
            <wp:posOffset>-1541780</wp:posOffset>
          </wp:positionV>
          <wp:extent cx="469265" cy="1335405"/>
          <wp:effectExtent l="0" t="0" r="698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960A28"/>
    <w:multiLevelType w:val="hybridMultilevel"/>
    <w:tmpl w:val="9F26FE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84139"/>
    <w:multiLevelType w:val="hybridMultilevel"/>
    <w:tmpl w:val="055C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A0"/>
    <w:multiLevelType w:val="multilevel"/>
    <w:tmpl w:val="B20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42CB2"/>
    <w:multiLevelType w:val="multilevel"/>
    <w:tmpl w:val="DD3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B7956"/>
    <w:multiLevelType w:val="hybridMultilevel"/>
    <w:tmpl w:val="BBD6709A"/>
    <w:lvl w:ilvl="0" w:tplc="D9B23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D11C71"/>
    <w:multiLevelType w:val="hybridMultilevel"/>
    <w:tmpl w:val="C94AA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9"/>
  </w:num>
  <w:num w:numId="16">
    <w:abstractNumId w:val="17"/>
  </w:num>
  <w:num w:numId="17">
    <w:abstractNumId w:val="11"/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bTaal" w:val="Nederlands"/>
    <w:docVar w:name="lstMinDienst" w:val="3"/>
    <w:docVar w:name="NieuwDocument" w:val="0"/>
  </w:docVars>
  <w:rsids>
    <w:rsidRoot w:val="003B6B5D"/>
    <w:rsid w:val="00023EA1"/>
    <w:rsid w:val="00024206"/>
    <w:rsid w:val="000339A2"/>
    <w:rsid w:val="00051C22"/>
    <w:rsid w:val="00066A33"/>
    <w:rsid w:val="00074C6E"/>
    <w:rsid w:val="00084DC2"/>
    <w:rsid w:val="00095BCD"/>
    <w:rsid w:val="00097319"/>
    <w:rsid w:val="000A30ED"/>
    <w:rsid w:val="000A52CA"/>
    <w:rsid w:val="000B121D"/>
    <w:rsid w:val="000B24E0"/>
    <w:rsid w:val="000B70B7"/>
    <w:rsid w:val="000C413C"/>
    <w:rsid w:val="000C5D97"/>
    <w:rsid w:val="000C5FDB"/>
    <w:rsid w:val="000D4CFD"/>
    <w:rsid w:val="000E55F2"/>
    <w:rsid w:val="000F6218"/>
    <w:rsid w:val="0010169D"/>
    <w:rsid w:val="0010207E"/>
    <w:rsid w:val="00114320"/>
    <w:rsid w:val="00115565"/>
    <w:rsid w:val="00116327"/>
    <w:rsid w:val="00121F63"/>
    <w:rsid w:val="00127A0B"/>
    <w:rsid w:val="00147FC8"/>
    <w:rsid w:val="00153710"/>
    <w:rsid w:val="0015390E"/>
    <w:rsid w:val="00160BBD"/>
    <w:rsid w:val="001750A3"/>
    <w:rsid w:val="0019010C"/>
    <w:rsid w:val="00196B47"/>
    <w:rsid w:val="001A2443"/>
    <w:rsid w:val="001A7E7A"/>
    <w:rsid w:val="001B2498"/>
    <w:rsid w:val="001D49BD"/>
    <w:rsid w:val="001D7379"/>
    <w:rsid w:val="001F359F"/>
    <w:rsid w:val="001F68D1"/>
    <w:rsid w:val="00220DCE"/>
    <w:rsid w:val="002317EA"/>
    <w:rsid w:val="00242C59"/>
    <w:rsid w:val="00250F45"/>
    <w:rsid w:val="002548CA"/>
    <w:rsid w:val="002735CB"/>
    <w:rsid w:val="002A21C2"/>
    <w:rsid w:val="002A2927"/>
    <w:rsid w:val="002B3AD3"/>
    <w:rsid w:val="002C09A0"/>
    <w:rsid w:val="002F0DB6"/>
    <w:rsid w:val="002F78C5"/>
    <w:rsid w:val="00312853"/>
    <w:rsid w:val="00330F4B"/>
    <w:rsid w:val="0033285B"/>
    <w:rsid w:val="00336BE6"/>
    <w:rsid w:val="00340FE8"/>
    <w:rsid w:val="0034746B"/>
    <w:rsid w:val="003548CE"/>
    <w:rsid w:val="0036595A"/>
    <w:rsid w:val="00374453"/>
    <w:rsid w:val="00381248"/>
    <w:rsid w:val="0039396D"/>
    <w:rsid w:val="003A5A07"/>
    <w:rsid w:val="003B0FA0"/>
    <w:rsid w:val="003B2432"/>
    <w:rsid w:val="003B69AE"/>
    <w:rsid w:val="003B6B5D"/>
    <w:rsid w:val="003C3B0A"/>
    <w:rsid w:val="003D16A6"/>
    <w:rsid w:val="003D50BE"/>
    <w:rsid w:val="003F6437"/>
    <w:rsid w:val="00400BAD"/>
    <w:rsid w:val="00423C1B"/>
    <w:rsid w:val="00427195"/>
    <w:rsid w:val="0043646B"/>
    <w:rsid w:val="00451940"/>
    <w:rsid w:val="00470F0D"/>
    <w:rsid w:val="00474301"/>
    <w:rsid w:val="00475D26"/>
    <w:rsid w:val="00481426"/>
    <w:rsid w:val="0049414C"/>
    <w:rsid w:val="00497AF8"/>
    <w:rsid w:val="004A049A"/>
    <w:rsid w:val="004B0083"/>
    <w:rsid w:val="004B5DB7"/>
    <w:rsid w:val="004C05DC"/>
    <w:rsid w:val="004C2661"/>
    <w:rsid w:val="004D6A0D"/>
    <w:rsid w:val="004F0F98"/>
    <w:rsid w:val="004F2439"/>
    <w:rsid w:val="005018A6"/>
    <w:rsid w:val="00510DC3"/>
    <w:rsid w:val="005132D4"/>
    <w:rsid w:val="005144ED"/>
    <w:rsid w:val="00532696"/>
    <w:rsid w:val="00542D1B"/>
    <w:rsid w:val="005644AC"/>
    <w:rsid w:val="00572EDB"/>
    <w:rsid w:val="00580380"/>
    <w:rsid w:val="00580391"/>
    <w:rsid w:val="005B4882"/>
    <w:rsid w:val="005C1D31"/>
    <w:rsid w:val="005C4346"/>
    <w:rsid w:val="005C481E"/>
    <w:rsid w:val="005C54C2"/>
    <w:rsid w:val="005C6AF0"/>
    <w:rsid w:val="005E54F9"/>
    <w:rsid w:val="005E7EF1"/>
    <w:rsid w:val="00613F98"/>
    <w:rsid w:val="0062140E"/>
    <w:rsid w:val="00625E18"/>
    <w:rsid w:val="00627C6B"/>
    <w:rsid w:val="0063399E"/>
    <w:rsid w:val="00633B50"/>
    <w:rsid w:val="00633D33"/>
    <w:rsid w:val="00643E2B"/>
    <w:rsid w:val="0066069F"/>
    <w:rsid w:val="00667FAC"/>
    <w:rsid w:val="00670ED2"/>
    <w:rsid w:val="00671D47"/>
    <w:rsid w:val="00674920"/>
    <w:rsid w:val="00675DB7"/>
    <w:rsid w:val="006815BD"/>
    <w:rsid w:val="006915B0"/>
    <w:rsid w:val="006A46C8"/>
    <w:rsid w:val="006D1121"/>
    <w:rsid w:val="006D283F"/>
    <w:rsid w:val="006D6CC0"/>
    <w:rsid w:val="006E75E8"/>
    <w:rsid w:val="006F07F3"/>
    <w:rsid w:val="006F1E79"/>
    <w:rsid w:val="006F6385"/>
    <w:rsid w:val="007021B1"/>
    <w:rsid w:val="00712ED6"/>
    <w:rsid w:val="0074109D"/>
    <w:rsid w:val="00741F6F"/>
    <w:rsid w:val="007428BA"/>
    <w:rsid w:val="00746F72"/>
    <w:rsid w:val="00750089"/>
    <w:rsid w:val="00754E06"/>
    <w:rsid w:val="00761118"/>
    <w:rsid w:val="0077637D"/>
    <w:rsid w:val="00792182"/>
    <w:rsid w:val="007A2113"/>
    <w:rsid w:val="007B4D84"/>
    <w:rsid w:val="007C525E"/>
    <w:rsid w:val="007D499E"/>
    <w:rsid w:val="007E5988"/>
    <w:rsid w:val="007E7930"/>
    <w:rsid w:val="00817377"/>
    <w:rsid w:val="00836539"/>
    <w:rsid w:val="0084058E"/>
    <w:rsid w:val="008577CE"/>
    <w:rsid w:val="00860177"/>
    <w:rsid w:val="0086202B"/>
    <w:rsid w:val="008807FD"/>
    <w:rsid w:val="00882198"/>
    <w:rsid w:val="008863E5"/>
    <w:rsid w:val="00890252"/>
    <w:rsid w:val="00896B00"/>
    <w:rsid w:val="008A5991"/>
    <w:rsid w:val="008B4E39"/>
    <w:rsid w:val="008B78F8"/>
    <w:rsid w:val="008C3702"/>
    <w:rsid w:val="008D106E"/>
    <w:rsid w:val="00915037"/>
    <w:rsid w:val="0091524A"/>
    <w:rsid w:val="0092557A"/>
    <w:rsid w:val="0096292D"/>
    <w:rsid w:val="00962C46"/>
    <w:rsid w:val="00967F47"/>
    <w:rsid w:val="00977EA7"/>
    <w:rsid w:val="009816E5"/>
    <w:rsid w:val="009A0531"/>
    <w:rsid w:val="009A7063"/>
    <w:rsid w:val="009B196D"/>
    <w:rsid w:val="009C1D71"/>
    <w:rsid w:val="009E612E"/>
    <w:rsid w:val="009F4343"/>
    <w:rsid w:val="00A063C7"/>
    <w:rsid w:val="00A159B5"/>
    <w:rsid w:val="00A26E6F"/>
    <w:rsid w:val="00A31E88"/>
    <w:rsid w:val="00A3496D"/>
    <w:rsid w:val="00A40BE2"/>
    <w:rsid w:val="00A44662"/>
    <w:rsid w:val="00A47BC5"/>
    <w:rsid w:val="00A52070"/>
    <w:rsid w:val="00A706B3"/>
    <w:rsid w:val="00A74DD0"/>
    <w:rsid w:val="00A75093"/>
    <w:rsid w:val="00A8160E"/>
    <w:rsid w:val="00A84E63"/>
    <w:rsid w:val="00A9365C"/>
    <w:rsid w:val="00AA603B"/>
    <w:rsid w:val="00AA6C2D"/>
    <w:rsid w:val="00AD3808"/>
    <w:rsid w:val="00AD712F"/>
    <w:rsid w:val="00AE0D42"/>
    <w:rsid w:val="00AE26AE"/>
    <w:rsid w:val="00B215B1"/>
    <w:rsid w:val="00B21760"/>
    <w:rsid w:val="00B2709C"/>
    <w:rsid w:val="00B342BC"/>
    <w:rsid w:val="00B447A4"/>
    <w:rsid w:val="00B5708D"/>
    <w:rsid w:val="00B57CD7"/>
    <w:rsid w:val="00B62A80"/>
    <w:rsid w:val="00B64C20"/>
    <w:rsid w:val="00B90679"/>
    <w:rsid w:val="00B9187A"/>
    <w:rsid w:val="00BA3EA1"/>
    <w:rsid w:val="00BB0414"/>
    <w:rsid w:val="00BC4F79"/>
    <w:rsid w:val="00BE58F7"/>
    <w:rsid w:val="00BF1C9D"/>
    <w:rsid w:val="00BF385F"/>
    <w:rsid w:val="00BF51FB"/>
    <w:rsid w:val="00BF5B67"/>
    <w:rsid w:val="00C10625"/>
    <w:rsid w:val="00C11D71"/>
    <w:rsid w:val="00C514E7"/>
    <w:rsid w:val="00C52D15"/>
    <w:rsid w:val="00C63A5C"/>
    <w:rsid w:val="00C66DE9"/>
    <w:rsid w:val="00C714EF"/>
    <w:rsid w:val="00C907F8"/>
    <w:rsid w:val="00CA3BA5"/>
    <w:rsid w:val="00CB1210"/>
    <w:rsid w:val="00CC3864"/>
    <w:rsid w:val="00CD07CA"/>
    <w:rsid w:val="00CF3BA5"/>
    <w:rsid w:val="00D023BA"/>
    <w:rsid w:val="00D34064"/>
    <w:rsid w:val="00D46698"/>
    <w:rsid w:val="00D468FB"/>
    <w:rsid w:val="00D652A7"/>
    <w:rsid w:val="00D82CDA"/>
    <w:rsid w:val="00D86644"/>
    <w:rsid w:val="00DA02F3"/>
    <w:rsid w:val="00DA2722"/>
    <w:rsid w:val="00DA307B"/>
    <w:rsid w:val="00DB50B2"/>
    <w:rsid w:val="00DC3448"/>
    <w:rsid w:val="00DD0840"/>
    <w:rsid w:val="00DD5F76"/>
    <w:rsid w:val="00DE1E34"/>
    <w:rsid w:val="00DE2A63"/>
    <w:rsid w:val="00DF0B21"/>
    <w:rsid w:val="00E15012"/>
    <w:rsid w:val="00E35226"/>
    <w:rsid w:val="00E572CA"/>
    <w:rsid w:val="00E63F07"/>
    <w:rsid w:val="00E6591E"/>
    <w:rsid w:val="00E905D7"/>
    <w:rsid w:val="00EA11AF"/>
    <w:rsid w:val="00ED084A"/>
    <w:rsid w:val="00ED2591"/>
    <w:rsid w:val="00EE06F6"/>
    <w:rsid w:val="00EE117A"/>
    <w:rsid w:val="00EF4746"/>
    <w:rsid w:val="00F03AF9"/>
    <w:rsid w:val="00F05C7C"/>
    <w:rsid w:val="00F11A70"/>
    <w:rsid w:val="00F11F91"/>
    <w:rsid w:val="00F15165"/>
    <w:rsid w:val="00F373DB"/>
    <w:rsid w:val="00F44806"/>
    <w:rsid w:val="00F5443D"/>
    <w:rsid w:val="00F82AB4"/>
    <w:rsid w:val="00F84AB4"/>
    <w:rsid w:val="00F85875"/>
    <w:rsid w:val="00FC09D0"/>
    <w:rsid w:val="00FC1C8D"/>
    <w:rsid w:val="00FC5DE2"/>
    <w:rsid w:val="00FD277C"/>
    <w:rsid w:val="00FD316D"/>
    <w:rsid w:val="00FD3936"/>
    <w:rsid w:val="00FD5B5D"/>
    <w:rsid w:val="00FD60A5"/>
    <w:rsid w:val="00FD672C"/>
    <w:rsid w:val="00FE0B09"/>
    <w:rsid w:val="00FE1560"/>
    <w:rsid w:val="00FF1CD4"/>
    <w:rsid w:val="00FF2B9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73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66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5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basisregistratie@rvo.n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75CB-8CF2-4A04-962B-2B7F168E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RijksBlancoStaand.dot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 in_uitvoer.mei 2017</vt:lpstr>
    </vt:vector>
  </TitlesOfParts>
  <Company>Ministerie van EZ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 in_uitvoer.mei 2017</dc:title>
  <dc:creator>Rijksdienst voor Ondernemend Nederland</dc:creator>
  <cp:lastModifiedBy>Duijzer-Kok, J. (Joyce)</cp:lastModifiedBy>
  <cp:revision>2</cp:revision>
  <cp:lastPrinted>2015-08-10T11:41:00Z</cp:lastPrinted>
  <dcterms:created xsi:type="dcterms:W3CDTF">2017-05-17T06:57:00Z</dcterms:created>
  <dcterms:modified xsi:type="dcterms:W3CDTF">2017-05-17T06:57:00Z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