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"/>
        <w:gridCol w:w="3159"/>
        <w:gridCol w:w="385"/>
        <w:gridCol w:w="1418"/>
        <w:gridCol w:w="425"/>
        <w:gridCol w:w="1192"/>
        <w:gridCol w:w="1440"/>
      </w:tblGrid>
      <w:tr w:rsidR="008F2D58" w:rsidRPr="008F2D58" w14:paraId="29B80821" w14:textId="77777777" w:rsidTr="004E22BD">
        <w:tc>
          <w:tcPr>
            <w:tcW w:w="1771" w:type="dxa"/>
            <w:gridSpan w:val="2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29B80819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Naam bedrijf:</w:t>
            </w:r>
          </w:p>
          <w:p w14:paraId="29B8081A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  <w:p w14:paraId="29B8081B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Contactpersoon:</w:t>
            </w:r>
          </w:p>
          <w:p w14:paraId="29B8081C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81D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81E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Relatienummer: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8081F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14:paraId="29B80820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</w:tr>
      <w:tr w:rsidR="008F2D58" w:rsidRPr="008F2D58" w14:paraId="29B80824" w14:textId="77777777" w:rsidTr="001E57EC">
        <w:trPr>
          <w:cantSplit/>
          <w:trHeight w:val="340"/>
        </w:trPr>
        <w:tc>
          <w:tcPr>
            <w:tcW w:w="8350" w:type="dxa"/>
            <w:gridSpan w:val="7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B80822" w14:textId="77777777" w:rsidR="008F2D58" w:rsidRPr="008F2D58" w:rsidRDefault="008F2D58" w:rsidP="008F2D58">
            <w:pPr>
              <w:spacing w:line="240" w:lineRule="auto"/>
              <w:jc w:val="center"/>
              <w:rPr>
                <w:b/>
                <w:szCs w:val="18"/>
              </w:rPr>
            </w:pPr>
            <w:r w:rsidRPr="008F2D58">
              <w:rPr>
                <w:b/>
                <w:szCs w:val="18"/>
              </w:rPr>
              <w:t>Specificatie invoe</w:t>
            </w:r>
            <w:r>
              <w:rPr>
                <w:b/>
                <w:szCs w:val="18"/>
              </w:rPr>
              <w:t>r/uitvoeraangiften van XX-XX-20XX t/m XX-XX-20X</w:t>
            </w:r>
            <w:r w:rsidRPr="008F2D58">
              <w:rPr>
                <w:b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23" w14:textId="77777777" w:rsidR="008F2D58" w:rsidRPr="008F2D58" w:rsidRDefault="008F2D58" w:rsidP="008F2D58">
            <w:pPr>
              <w:spacing w:line="240" w:lineRule="auto"/>
              <w:jc w:val="center"/>
              <w:rPr>
                <w:b/>
                <w:szCs w:val="18"/>
              </w:rPr>
            </w:pPr>
          </w:p>
        </w:tc>
      </w:tr>
      <w:tr w:rsidR="008F2D58" w:rsidRPr="008F2D58" w14:paraId="29B8082A" w14:textId="77777777" w:rsidTr="004E22BD">
        <w:trPr>
          <w:trHeight w:val="340"/>
        </w:trPr>
        <w:tc>
          <w:tcPr>
            <w:tcW w:w="177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25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proofErr w:type="spellStart"/>
            <w:r w:rsidRPr="008F2D58">
              <w:rPr>
                <w:szCs w:val="18"/>
              </w:rPr>
              <w:t>Certificaat</w:t>
            </w:r>
            <w:r>
              <w:rPr>
                <w:szCs w:val="18"/>
              </w:rPr>
              <w:t>-</w:t>
            </w:r>
            <w:r w:rsidRPr="008F2D58">
              <w:rPr>
                <w:szCs w:val="18"/>
              </w:rPr>
              <w:t>nummer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26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Aangiftenummer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27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Aangiftedatum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28" w14:textId="77777777" w:rsidR="008F2D58" w:rsidRPr="008F2D58" w:rsidRDefault="008F2D58" w:rsidP="008F2D5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18"/>
                <w:lang w:val="nl"/>
              </w:rPr>
            </w:pPr>
            <w:r w:rsidRPr="008F2D58">
              <w:rPr>
                <w:szCs w:val="18"/>
                <w:lang w:val="nl"/>
              </w:rPr>
              <w:t>hoeveelheid (kg)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29" w14:textId="77777777" w:rsidR="008F2D58" w:rsidRPr="008F2D58" w:rsidRDefault="008F2D58" w:rsidP="008F2D5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18"/>
                <w:lang w:val="nl"/>
              </w:rPr>
            </w:pPr>
            <w:r w:rsidRPr="008F2D58">
              <w:rPr>
                <w:szCs w:val="18"/>
                <w:lang w:val="nl"/>
              </w:rPr>
              <w:t>In/uitvoer *</w:t>
            </w:r>
          </w:p>
        </w:tc>
      </w:tr>
      <w:tr w:rsidR="008F2D58" w:rsidRPr="008F2D58" w14:paraId="29B80830" w14:textId="77777777" w:rsidTr="004E22BD">
        <w:tc>
          <w:tcPr>
            <w:tcW w:w="177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2B" w14:textId="77777777" w:rsidR="008F2D58" w:rsidRPr="008F2D58" w:rsidRDefault="008F2D58" w:rsidP="008F2D5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18"/>
                <w:lang w:val="nl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2C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2D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2E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2F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36" w14:textId="77777777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31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32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33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34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35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3C" w14:textId="77777777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37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38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39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3A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3B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42" w14:textId="77777777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3D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3E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3F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40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41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48" w14:textId="77777777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43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44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45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46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47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4E" w14:textId="77777777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49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4A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4B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4C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4D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54" w14:textId="77777777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4F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50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51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52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53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5A" w14:textId="77777777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55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56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57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58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59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60" w14:textId="77777777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5B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5C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5D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5E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5F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66" w14:textId="77777777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61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62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63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64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65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69" w14:textId="77777777" w:rsidTr="001E57EC">
        <w:trPr>
          <w:cantSplit/>
        </w:trPr>
        <w:tc>
          <w:tcPr>
            <w:tcW w:w="835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4" w:space="0" w:color="auto"/>
            </w:tcBorders>
          </w:tcPr>
          <w:p w14:paraId="29B80867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Totale hoeveelheid: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000000"/>
            </w:tcBorders>
          </w:tcPr>
          <w:p w14:paraId="29B80868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6C" w14:textId="77777777" w:rsidTr="001E57EC">
        <w:trPr>
          <w:cantSplit/>
          <w:trHeight w:val="340"/>
        </w:trPr>
        <w:tc>
          <w:tcPr>
            <w:tcW w:w="835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29B8086A" w14:textId="77777777" w:rsidR="008F2D58" w:rsidRPr="008F2D58" w:rsidRDefault="008F2D58" w:rsidP="008F2D58">
            <w:pPr>
              <w:spacing w:line="360" w:lineRule="auto"/>
              <w:jc w:val="center"/>
              <w:rPr>
                <w:szCs w:val="18"/>
              </w:rPr>
            </w:pPr>
            <w:r w:rsidRPr="008F2D58">
              <w:rPr>
                <w:b/>
                <w:szCs w:val="18"/>
              </w:rPr>
              <w:t>Specificatie invo</w:t>
            </w:r>
            <w:r>
              <w:rPr>
                <w:b/>
                <w:szCs w:val="18"/>
              </w:rPr>
              <w:t>er/uitvoeraangiften van XX-XX-2</w:t>
            </w:r>
            <w:r w:rsidRPr="008F2D58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>XX t/m XX-XX-20X</w:t>
            </w:r>
            <w:r w:rsidRPr="008F2D58">
              <w:rPr>
                <w:b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000000"/>
            </w:tcBorders>
          </w:tcPr>
          <w:p w14:paraId="29B8086B" w14:textId="77777777" w:rsidR="008F2D58" w:rsidRPr="008F2D58" w:rsidRDefault="008F2D58" w:rsidP="008F2D58">
            <w:pPr>
              <w:spacing w:line="360" w:lineRule="auto"/>
              <w:jc w:val="center"/>
              <w:rPr>
                <w:b/>
                <w:szCs w:val="18"/>
              </w:rPr>
            </w:pPr>
          </w:p>
        </w:tc>
      </w:tr>
      <w:tr w:rsidR="008F2D58" w:rsidRPr="008F2D58" w14:paraId="29B80872" w14:textId="77777777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6D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Certificaat</w:t>
            </w:r>
            <w:r>
              <w:rPr>
                <w:szCs w:val="18"/>
              </w:rPr>
              <w:t xml:space="preserve"> </w:t>
            </w:r>
            <w:r w:rsidRPr="008F2D58">
              <w:rPr>
                <w:szCs w:val="18"/>
              </w:rPr>
              <w:t>nummer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6E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Aangiftenummer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6F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Aangiftedatum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70" w14:textId="77777777" w:rsidR="008F2D58" w:rsidRPr="008F2D58" w:rsidRDefault="008F2D58" w:rsidP="008F2D5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18"/>
                <w:lang w:val="nl"/>
              </w:rPr>
            </w:pPr>
            <w:r w:rsidRPr="008F2D58">
              <w:rPr>
                <w:szCs w:val="18"/>
                <w:lang w:val="nl"/>
              </w:rPr>
              <w:t>hoeveelheid (kg)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71" w14:textId="77777777" w:rsidR="008F2D58" w:rsidRPr="008F2D58" w:rsidRDefault="008F2D58" w:rsidP="008F2D5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18"/>
                <w:lang w:val="nl"/>
              </w:rPr>
            </w:pPr>
            <w:r w:rsidRPr="008F2D58">
              <w:rPr>
                <w:szCs w:val="18"/>
                <w:lang w:val="nl"/>
              </w:rPr>
              <w:t>In/uitvoer *</w:t>
            </w:r>
          </w:p>
        </w:tc>
      </w:tr>
      <w:tr w:rsidR="008F2D58" w:rsidRPr="008F2D58" w14:paraId="29B80878" w14:textId="77777777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73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74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75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76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77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7E" w14:textId="77777777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79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7A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7B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7C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7D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84" w14:textId="77777777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7F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80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81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82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83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8A" w14:textId="77777777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85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86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87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88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89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90" w14:textId="77777777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8B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8C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8D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8E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8F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96" w14:textId="77777777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91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92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93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94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95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9C" w14:textId="77777777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97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98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99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9A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9B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A2" w14:textId="77777777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9D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9E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9F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A0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A1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A8" w14:textId="77777777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14:paraId="29B808A3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A4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A5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A6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A7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AE" w14:textId="77777777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A9" w14:textId="77777777"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AA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8AB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808AC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29B808AD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14:paraId="29B808B1" w14:textId="77777777" w:rsidTr="001E57EC">
        <w:trPr>
          <w:cantSplit/>
        </w:trPr>
        <w:tc>
          <w:tcPr>
            <w:tcW w:w="8350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29B808AF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Totale hoeveelheid: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29B808B0" w14:textId="77777777"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</w:tbl>
    <w:p w14:paraId="29B808B2" w14:textId="77777777" w:rsidR="00C10625" w:rsidRPr="008F2D58" w:rsidRDefault="00C10625" w:rsidP="008F2D58">
      <w:pPr>
        <w:rPr>
          <w:szCs w:val="18"/>
        </w:rPr>
      </w:pPr>
    </w:p>
    <w:sectPr w:rsidR="00C10625" w:rsidRPr="008F2D58" w:rsidSect="00C106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567" w:bottom="1418" w:left="851" w:header="2398" w:footer="83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08B7" w14:textId="77777777" w:rsidR="00AD3808" w:rsidRDefault="00AD3808">
      <w:r>
        <w:separator/>
      </w:r>
    </w:p>
    <w:p w14:paraId="29B808B8" w14:textId="77777777" w:rsidR="00AD3808" w:rsidRDefault="00AD3808"/>
  </w:endnote>
  <w:endnote w:type="continuationSeparator" w:id="0">
    <w:p w14:paraId="29B808B9" w14:textId="77777777" w:rsidR="00AD3808" w:rsidRDefault="00AD3808">
      <w:r>
        <w:continuationSeparator/>
      </w:r>
    </w:p>
    <w:p w14:paraId="29B808BA" w14:textId="77777777" w:rsidR="00AD3808" w:rsidRDefault="00AD3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08BE" w14:textId="77777777" w:rsidR="00DA2722" w:rsidRDefault="00DA2722">
    <w:pPr>
      <w:pStyle w:val="Voettekst"/>
    </w:pPr>
  </w:p>
  <w:p w14:paraId="29B808BF" w14:textId="77777777" w:rsidR="00DA2722" w:rsidRDefault="00DA272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2722" w14:paraId="29B808C2" w14:textId="77777777">
      <w:trPr>
        <w:trHeight w:hRule="exact" w:val="240"/>
      </w:trPr>
      <w:tc>
        <w:tcPr>
          <w:tcW w:w="7752" w:type="dxa"/>
        </w:tcPr>
        <w:p w14:paraId="29B808C0" w14:textId="77777777" w:rsidR="00DA2722" w:rsidRDefault="00DA272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9B808C1" w14:textId="77777777" w:rsidR="00DA2722" w:rsidRDefault="00DA2722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11EBF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08C3" w14:textId="77777777" w:rsidR="00DA2722" w:rsidRPr="00147FC8" w:rsidRDefault="00AD712F" w:rsidP="0043646B">
    <w:pPr>
      <w:pStyle w:val="Voettekst"/>
      <w:spacing w:line="240" w:lineRule="auto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B808C6" wp14:editId="29B808C7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DA2722" w:rsidRPr="0043646B" w14:paraId="29B808D4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9B808D0" w14:textId="77777777" w:rsidR="00DA2722" w:rsidRPr="0043646B" w:rsidRDefault="00DA2722">
                                <w:pPr>
                                  <w:pStyle w:val="Huisstijl-Gegeven"/>
                                </w:pPr>
                                <w:bookmarkStart w:id="0" w:name="bmPag2" w:colFirst="0" w:colLast="0"/>
                                <w:bookmarkStart w:id="1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9B808D1" w14:textId="77777777"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8F2D58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9B808D2" w14:textId="77777777"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9B808D3" w14:textId="77777777" w:rsidR="00DA2722" w:rsidRPr="0043646B" w:rsidRDefault="003D079C">
                                <w:pPr>
                                  <w:pStyle w:val="Huisstijl-Gegeven"/>
                                </w:pPr>
                                <w:fldSimple w:instr=" NUMPAGES   \* MERGEFORMAT ">
                                  <w:r w:rsidR="00411EBF">
                                    <w:t>1</w:t>
                                  </w:r>
                                </w:fldSimple>
                              </w:p>
                            </w:tc>
                          </w:tr>
                          <w:bookmarkEnd w:id="0"/>
                          <w:bookmarkEnd w:id="1"/>
                        </w:tbl>
                        <w:p w14:paraId="29B808D5" w14:textId="77777777" w:rsidR="00DA2722" w:rsidRPr="0043646B" w:rsidRDefault="00DA2722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08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4.95pt;margin-top:788pt;width:121.7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DA2722" w:rsidRPr="0043646B" w14:paraId="29B808D4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9B808D0" w14:textId="77777777" w:rsidR="00DA2722" w:rsidRPr="0043646B" w:rsidRDefault="00DA2722">
                          <w:pPr>
                            <w:pStyle w:val="Huisstijl-Gegeven"/>
                          </w:pPr>
                          <w:bookmarkStart w:id="2" w:name="bmPag2" w:colFirst="0" w:colLast="0"/>
                          <w:bookmarkStart w:id="3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9B808D1" w14:textId="77777777"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8F2D58">
                            <w:rPr>
                              <w:rStyle w:val="Huisstijl-GegevenCharChar"/>
                            </w:rPr>
                            <w:t>2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9B808D2" w14:textId="77777777"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9B808D3" w14:textId="77777777" w:rsidR="00DA2722" w:rsidRPr="0043646B" w:rsidRDefault="003D079C">
                          <w:pPr>
                            <w:pStyle w:val="Huisstijl-Gegeven"/>
                          </w:pPr>
                          <w:fldSimple w:instr=" NUMPAGES   \* MERGEFORMAT ">
                            <w:r w:rsidR="00411EBF">
                              <w:t>1</w:t>
                            </w:r>
                          </w:fldSimple>
                        </w:p>
                      </w:tc>
                    </w:tr>
                    <w:bookmarkEnd w:id="2"/>
                    <w:bookmarkEnd w:id="3"/>
                  </w:tbl>
                  <w:p w14:paraId="29B808D5" w14:textId="77777777"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DA2722" w:rsidRPr="00147FC8"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08C5" w14:textId="77777777" w:rsidR="00DA2722" w:rsidRDefault="00AD712F" w:rsidP="00153710">
    <w:pPr>
      <w:pStyle w:val="Voettekst"/>
      <w:tabs>
        <w:tab w:val="clear" w:pos="9072"/>
        <w:tab w:val="right" w:pos="8222"/>
      </w:tabs>
      <w:spacing w:line="240" w:lineRule="auto"/>
      <w:ind w:left="9072" w:hanging="9072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B808CE" wp14:editId="29B808CF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66"/>
                            <w:gridCol w:w="1363"/>
                          </w:tblGrid>
                          <w:tr w:rsidR="00DA2722" w:rsidRPr="0043646B" w14:paraId="29B808DD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9B808D9" w14:textId="77777777" w:rsidR="00DA2722" w:rsidRPr="0043646B" w:rsidRDefault="00DA2722">
                                <w:pPr>
                                  <w:pStyle w:val="Huisstijl-Gegeven"/>
                                </w:pPr>
                                <w:bookmarkStart w:id="6" w:name="bmPag" w:colFirst="0" w:colLast="0"/>
                                <w:bookmarkStart w:id="7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9B808DA" w14:textId="77777777"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3D079C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29B808DB" w14:textId="77777777"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9B808DC" w14:textId="77777777" w:rsidR="00DA2722" w:rsidRPr="0043646B" w:rsidRDefault="00DA2722">
                                <w:pPr>
                                  <w:pStyle w:val="Huisstijl-Gegeven"/>
                                </w:pPr>
                                <w:r>
                                  <w:t xml:space="preserve"> </w:t>
                                </w:r>
                                <w:r w:rsidRPr="0043646B">
                                  <w:fldChar w:fldCharType="begin"/>
                                </w:r>
                                <w:r w:rsidRPr="0043646B">
                                  <w:instrText xml:space="preserve"> NUMPAGES  </w:instrText>
                                </w:r>
                                <w:r w:rsidRPr="0043646B">
                                  <w:fldChar w:fldCharType="separate"/>
                                </w:r>
                                <w:r w:rsidR="003D079C">
                                  <w:t>1</w:t>
                                </w:r>
                                <w:r w:rsidRPr="0043646B">
                                  <w:fldChar w:fldCharType="end"/>
                                </w:r>
                              </w:p>
                            </w:tc>
                          </w:tr>
                          <w:bookmarkEnd w:id="6"/>
                          <w:bookmarkEnd w:id="7"/>
                        </w:tbl>
                        <w:p w14:paraId="29B808DE" w14:textId="77777777" w:rsidR="00DA2722" w:rsidRPr="0043646B" w:rsidRDefault="00DA2722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08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66"/>
                      <w:gridCol w:w="1363"/>
                    </w:tblGrid>
                    <w:tr w:rsidR="00DA2722" w:rsidRPr="0043646B" w14:paraId="29B808DD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9B808D9" w14:textId="77777777" w:rsidR="00DA2722" w:rsidRPr="0043646B" w:rsidRDefault="00DA2722">
                          <w:pPr>
                            <w:pStyle w:val="Huisstijl-Gegeven"/>
                          </w:pPr>
                          <w:bookmarkStart w:id="8" w:name="bmPag" w:colFirst="0" w:colLast="0"/>
                          <w:bookmarkStart w:id="9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9B808DA" w14:textId="77777777"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3D079C">
                            <w:rPr>
                              <w:rStyle w:val="Huisstijl-GegevenCharChar"/>
                            </w:rPr>
                            <w:t>1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29B808DB" w14:textId="77777777"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9B808DC" w14:textId="77777777" w:rsidR="00DA2722" w:rsidRPr="0043646B" w:rsidRDefault="00DA2722">
                          <w:pPr>
                            <w:pStyle w:val="Huisstijl-Gegeven"/>
                          </w:pPr>
                          <w:r>
                            <w:t xml:space="preserve"> </w:t>
                          </w:r>
                          <w:r w:rsidRPr="0043646B">
                            <w:fldChar w:fldCharType="begin"/>
                          </w:r>
                          <w:r w:rsidRPr="0043646B">
                            <w:instrText xml:space="preserve"> NUMPAGES  </w:instrText>
                          </w:r>
                          <w:r w:rsidRPr="0043646B">
                            <w:fldChar w:fldCharType="separate"/>
                          </w:r>
                          <w:r w:rsidR="003D079C">
                            <w:t>1</w:t>
                          </w:r>
                          <w:r w:rsidRPr="0043646B">
                            <w:fldChar w:fldCharType="end"/>
                          </w:r>
                        </w:p>
                      </w:tc>
                    </w:tr>
                    <w:bookmarkEnd w:id="8"/>
                    <w:bookmarkEnd w:id="9"/>
                  </w:tbl>
                  <w:p w14:paraId="29B808DE" w14:textId="77777777"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153710">
      <w:rPr>
        <w:szCs w:val="18"/>
      </w:rPr>
      <w:tab/>
    </w:r>
    <w:r w:rsidR="00153710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08B3" w14:textId="77777777" w:rsidR="00AD3808" w:rsidRDefault="00AD3808">
      <w:r>
        <w:separator/>
      </w:r>
    </w:p>
    <w:p w14:paraId="29B808B4" w14:textId="77777777" w:rsidR="00AD3808" w:rsidRDefault="00AD3808"/>
  </w:footnote>
  <w:footnote w:type="continuationSeparator" w:id="0">
    <w:p w14:paraId="29B808B5" w14:textId="77777777" w:rsidR="00AD3808" w:rsidRDefault="00AD3808">
      <w:r>
        <w:continuationSeparator/>
      </w:r>
    </w:p>
    <w:p w14:paraId="29B808B6" w14:textId="77777777" w:rsidR="00AD3808" w:rsidRDefault="00AD38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08BB" w14:textId="77777777" w:rsidR="00DA2722" w:rsidRDefault="00DA2722">
    <w:pPr>
      <w:pStyle w:val="Koptekst"/>
    </w:pPr>
  </w:p>
  <w:p w14:paraId="29B808BC" w14:textId="77777777" w:rsidR="00DA2722" w:rsidRDefault="00DA27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08BD" w14:textId="77777777" w:rsidR="00DA2722" w:rsidRPr="0043646B" w:rsidRDefault="00DA272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08C4" w14:textId="77777777" w:rsidR="00DA2722" w:rsidRDefault="002356CB">
    <w:pPr>
      <w:pStyle w:val="Koptekst"/>
    </w:pPr>
    <w:r w:rsidRPr="00BF7484">
      <w:rPr>
        <w:noProof/>
      </w:rPr>
      <w:drawing>
        <wp:anchor distT="0" distB="0" distL="114300" distR="114300" simplePos="0" relativeHeight="251661312" behindDoc="0" locked="0" layoutInCell="1" allowOverlap="1" wp14:anchorId="29B808C8" wp14:editId="29B808C9">
          <wp:simplePos x="0" y="0"/>
          <wp:positionH relativeFrom="column">
            <wp:posOffset>3136265</wp:posOffset>
          </wp:positionH>
          <wp:positionV relativeFrom="paragraph">
            <wp:posOffset>-1513205</wp:posOffset>
          </wp:positionV>
          <wp:extent cx="2351405" cy="1590675"/>
          <wp:effectExtent l="0" t="0" r="0" b="9525"/>
          <wp:wrapNone/>
          <wp:docPr id="6" name="Afbeelding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40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484">
      <w:rPr>
        <w:noProof/>
      </w:rPr>
      <w:drawing>
        <wp:anchor distT="0" distB="0" distL="114300" distR="114300" simplePos="0" relativeHeight="251660288" behindDoc="0" locked="0" layoutInCell="1" allowOverlap="1" wp14:anchorId="29B808CA" wp14:editId="29B808CB">
          <wp:simplePos x="0" y="0"/>
          <wp:positionH relativeFrom="column">
            <wp:posOffset>2660015</wp:posOffset>
          </wp:positionH>
          <wp:positionV relativeFrom="paragraph">
            <wp:posOffset>-1513205</wp:posOffset>
          </wp:positionV>
          <wp:extent cx="466725" cy="1333500"/>
          <wp:effectExtent l="0" t="0" r="9525" b="0"/>
          <wp:wrapNone/>
          <wp:docPr id="3" name="Afbeelding 3" descr="Rijk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ks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808CC" wp14:editId="29B808CD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206500"/>
              <wp:effectExtent l="0" t="0" r="12700" b="12700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206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28"/>
                          </w:tblGrid>
                          <w:tr w:rsidR="00153710" w:rsidRPr="00394A52" w14:paraId="29B808D7" w14:textId="77777777" w:rsidTr="00E572CA">
                            <w:trPr>
                              <w:trHeight w:val="1551"/>
                            </w:trPr>
                            <w:tc>
                              <w:tcPr>
                                <w:tcW w:w="472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9B808D6" w14:textId="77777777" w:rsidR="00153710" w:rsidRPr="00394A52" w:rsidRDefault="00153710">
                                <w:bookmarkStart w:id="4" w:name="bmLintregel1" w:colFirst="0" w:colLast="1"/>
                              </w:p>
                            </w:tc>
                          </w:tr>
                          <w:bookmarkEnd w:id="4"/>
                        </w:tbl>
                        <w:p w14:paraId="29B808D8" w14:textId="77777777" w:rsidR="00153710" w:rsidRPr="00394A52" w:rsidRDefault="00153710" w:rsidP="00E572C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08C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318.95pt;margin-top:-2pt;width:281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28"/>
                    </w:tblGrid>
                    <w:tr w:rsidR="00153710" w:rsidRPr="00394A52" w14:paraId="29B808D7" w14:textId="77777777" w:rsidTr="00E572CA">
                      <w:trPr>
                        <w:trHeight w:val="1551"/>
                      </w:trPr>
                      <w:tc>
                        <w:tcPr>
                          <w:tcW w:w="472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9B808D6" w14:textId="77777777" w:rsidR="00153710" w:rsidRPr="00394A52" w:rsidRDefault="00153710">
                          <w:bookmarkStart w:id="5" w:name="bmLintregel1" w:colFirst="0" w:colLast="1"/>
                        </w:p>
                      </w:tc>
                    </w:tr>
                    <w:bookmarkEnd w:id="5"/>
                  </w:tbl>
                  <w:p w14:paraId="29B808D8" w14:textId="77777777" w:rsidR="00153710" w:rsidRPr="00394A52" w:rsidRDefault="00153710" w:rsidP="00E572C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60A28"/>
    <w:multiLevelType w:val="hybridMultilevel"/>
    <w:tmpl w:val="9F26FE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84139"/>
    <w:multiLevelType w:val="hybridMultilevel"/>
    <w:tmpl w:val="055CE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11A0"/>
    <w:multiLevelType w:val="multilevel"/>
    <w:tmpl w:val="B20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42CB2"/>
    <w:multiLevelType w:val="multilevel"/>
    <w:tmpl w:val="DD3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B7956"/>
    <w:multiLevelType w:val="hybridMultilevel"/>
    <w:tmpl w:val="BBD6709A"/>
    <w:lvl w:ilvl="0" w:tplc="D9B23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23FD6"/>
    <w:multiLevelType w:val="hybridMultilevel"/>
    <w:tmpl w:val="CAD28C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D11C71"/>
    <w:multiLevelType w:val="hybridMultilevel"/>
    <w:tmpl w:val="C94AA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9"/>
  </w:num>
  <w:num w:numId="16">
    <w:abstractNumId w:val="17"/>
  </w:num>
  <w:num w:numId="17">
    <w:abstractNumId w:val="11"/>
  </w:num>
  <w:num w:numId="1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0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153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3"/>
    <w:docVar w:name="NieuwDocument" w:val="0"/>
  </w:docVars>
  <w:rsids>
    <w:rsidRoot w:val="003B6B5D"/>
    <w:rsid w:val="00023EA1"/>
    <w:rsid w:val="00024206"/>
    <w:rsid w:val="000339A2"/>
    <w:rsid w:val="00051C22"/>
    <w:rsid w:val="00066A33"/>
    <w:rsid w:val="00074C6E"/>
    <w:rsid w:val="00084DC2"/>
    <w:rsid w:val="00095BCD"/>
    <w:rsid w:val="00097319"/>
    <w:rsid w:val="000A30ED"/>
    <w:rsid w:val="000A52CA"/>
    <w:rsid w:val="000B121D"/>
    <w:rsid w:val="000B24E0"/>
    <w:rsid w:val="000C413C"/>
    <w:rsid w:val="000C5D97"/>
    <w:rsid w:val="000C5FDB"/>
    <w:rsid w:val="000D4CFD"/>
    <w:rsid w:val="000E55F2"/>
    <w:rsid w:val="000F0A1D"/>
    <w:rsid w:val="000F6218"/>
    <w:rsid w:val="0010169D"/>
    <w:rsid w:val="0010207E"/>
    <w:rsid w:val="001118CD"/>
    <w:rsid w:val="00114320"/>
    <w:rsid w:val="00115565"/>
    <w:rsid w:val="00116327"/>
    <w:rsid w:val="00121F63"/>
    <w:rsid w:val="00127A0B"/>
    <w:rsid w:val="00147FC8"/>
    <w:rsid w:val="00153710"/>
    <w:rsid w:val="0015390E"/>
    <w:rsid w:val="00160BBD"/>
    <w:rsid w:val="001750A3"/>
    <w:rsid w:val="0019010C"/>
    <w:rsid w:val="00196B47"/>
    <w:rsid w:val="001A2443"/>
    <w:rsid w:val="001A7E7A"/>
    <w:rsid w:val="001B2498"/>
    <w:rsid w:val="001D49BD"/>
    <w:rsid w:val="001D7379"/>
    <w:rsid w:val="001F359F"/>
    <w:rsid w:val="001F68D1"/>
    <w:rsid w:val="00220DCE"/>
    <w:rsid w:val="002317EA"/>
    <w:rsid w:val="002356CB"/>
    <w:rsid w:val="00242C59"/>
    <w:rsid w:val="00250F45"/>
    <w:rsid w:val="002548CA"/>
    <w:rsid w:val="002735CB"/>
    <w:rsid w:val="002A21C2"/>
    <w:rsid w:val="002A2927"/>
    <w:rsid w:val="002B3AD3"/>
    <w:rsid w:val="002C09A0"/>
    <w:rsid w:val="002F0DB6"/>
    <w:rsid w:val="002F78C5"/>
    <w:rsid w:val="00312853"/>
    <w:rsid w:val="00330F4B"/>
    <w:rsid w:val="0033285B"/>
    <w:rsid w:val="00336BE6"/>
    <w:rsid w:val="00340FE8"/>
    <w:rsid w:val="0034746B"/>
    <w:rsid w:val="003548CE"/>
    <w:rsid w:val="0036595A"/>
    <w:rsid w:val="00374453"/>
    <w:rsid w:val="00381248"/>
    <w:rsid w:val="0039396D"/>
    <w:rsid w:val="003A5A07"/>
    <w:rsid w:val="003B0FA0"/>
    <w:rsid w:val="003B2432"/>
    <w:rsid w:val="003B69AE"/>
    <w:rsid w:val="003B6B5D"/>
    <w:rsid w:val="003C3B0A"/>
    <w:rsid w:val="003D079C"/>
    <w:rsid w:val="003D16A6"/>
    <w:rsid w:val="003D50BE"/>
    <w:rsid w:val="003F6437"/>
    <w:rsid w:val="00400BAD"/>
    <w:rsid w:val="00411EBF"/>
    <w:rsid w:val="00423C1B"/>
    <w:rsid w:val="00427195"/>
    <w:rsid w:val="0043646B"/>
    <w:rsid w:val="00451940"/>
    <w:rsid w:val="00470F0D"/>
    <w:rsid w:val="00474301"/>
    <w:rsid w:val="00475D26"/>
    <w:rsid w:val="00481426"/>
    <w:rsid w:val="0049414C"/>
    <w:rsid w:val="00497AF8"/>
    <w:rsid w:val="004A049A"/>
    <w:rsid w:val="004B0083"/>
    <w:rsid w:val="004B5DB7"/>
    <w:rsid w:val="004C05DC"/>
    <w:rsid w:val="004C2661"/>
    <w:rsid w:val="004D6A0D"/>
    <w:rsid w:val="004E22BD"/>
    <w:rsid w:val="004F0F98"/>
    <w:rsid w:val="004F2439"/>
    <w:rsid w:val="005018A6"/>
    <w:rsid w:val="005132D4"/>
    <w:rsid w:val="005144ED"/>
    <w:rsid w:val="00524142"/>
    <w:rsid w:val="00532696"/>
    <w:rsid w:val="00542D1B"/>
    <w:rsid w:val="005644AC"/>
    <w:rsid w:val="00572EDB"/>
    <w:rsid w:val="00580380"/>
    <w:rsid w:val="00580391"/>
    <w:rsid w:val="005B4882"/>
    <w:rsid w:val="005C1D31"/>
    <w:rsid w:val="005C4346"/>
    <w:rsid w:val="005C481E"/>
    <w:rsid w:val="005C54C2"/>
    <w:rsid w:val="005C6AF0"/>
    <w:rsid w:val="005E54F9"/>
    <w:rsid w:val="005E7EF1"/>
    <w:rsid w:val="00613F98"/>
    <w:rsid w:val="0062140E"/>
    <w:rsid w:val="00625E18"/>
    <w:rsid w:val="0063399E"/>
    <w:rsid w:val="00633B50"/>
    <w:rsid w:val="00633D33"/>
    <w:rsid w:val="00643E2B"/>
    <w:rsid w:val="0066069F"/>
    <w:rsid w:val="00667FAC"/>
    <w:rsid w:val="00670ED2"/>
    <w:rsid w:val="00671D47"/>
    <w:rsid w:val="00675DB7"/>
    <w:rsid w:val="006815BD"/>
    <w:rsid w:val="006915B0"/>
    <w:rsid w:val="006A46C8"/>
    <w:rsid w:val="006D1121"/>
    <w:rsid w:val="006D283F"/>
    <w:rsid w:val="006D6CC0"/>
    <w:rsid w:val="006E75E8"/>
    <w:rsid w:val="006F07F3"/>
    <w:rsid w:val="006F1E79"/>
    <w:rsid w:val="006F6385"/>
    <w:rsid w:val="007021B1"/>
    <w:rsid w:val="00712ED6"/>
    <w:rsid w:val="0074109D"/>
    <w:rsid w:val="007428BA"/>
    <w:rsid w:val="00746F72"/>
    <w:rsid w:val="00750089"/>
    <w:rsid w:val="00754E06"/>
    <w:rsid w:val="00761118"/>
    <w:rsid w:val="0077637D"/>
    <w:rsid w:val="00792182"/>
    <w:rsid w:val="007A2113"/>
    <w:rsid w:val="007B4D84"/>
    <w:rsid w:val="007C525E"/>
    <w:rsid w:val="007D499E"/>
    <w:rsid w:val="007E5988"/>
    <w:rsid w:val="007E7930"/>
    <w:rsid w:val="00817377"/>
    <w:rsid w:val="00836539"/>
    <w:rsid w:val="0084058E"/>
    <w:rsid w:val="008577CE"/>
    <w:rsid w:val="00860177"/>
    <w:rsid w:val="0086202B"/>
    <w:rsid w:val="008807FD"/>
    <w:rsid w:val="00882198"/>
    <w:rsid w:val="008863E5"/>
    <w:rsid w:val="00890252"/>
    <w:rsid w:val="00896B00"/>
    <w:rsid w:val="008A5991"/>
    <w:rsid w:val="008B4E39"/>
    <w:rsid w:val="008B78F8"/>
    <w:rsid w:val="008C3702"/>
    <w:rsid w:val="008D106E"/>
    <w:rsid w:val="008F2D58"/>
    <w:rsid w:val="00915037"/>
    <w:rsid w:val="0091524A"/>
    <w:rsid w:val="0096292D"/>
    <w:rsid w:val="00962C46"/>
    <w:rsid w:val="00967F47"/>
    <w:rsid w:val="00977EA7"/>
    <w:rsid w:val="009816E5"/>
    <w:rsid w:val="009A0531"/>
    <w:rsid w:val="009A7063"/>
    <w:rsid w:val="009B196D"/>
    <w:rsid w:val="009C1D71"/>
    <w:rsid w:val="009E612E"/>
    <w:rsid w:val="009F4343"/>
    <w:rsid w:val="00A063C7"/>
    <w:rsid w:val="00A159B5"/>
    <w:rsid w:val="00A26E6F"/>
    <w:rsid w:val="00A31E88"/>
    <w:rsid w:val="00A3496D"/>
    <w:rsid w:val="00A40BE2"/>
    <w:rsid w:val="00A44662"/>
    <w:rsid w:val="00A47BC5"/>
    <w:rsid w:val="00A52070"/>
    <w:rsid w:val="00A706B3"/>
    <w:rsid w:val="00A74DD0"/>
    <w:rsid w:val="00A75093"/>
    <w:rsid w:val="00A8160E"/>
    <w:rsid w:val="00A84E63"/>
    <w:rsid w:val="00A9151C"/>
    <w:rsid w:val="00A9365C"/>
    <w:rsid w:val="00AA1E59"/>
    <w:rsid w:val="00AA603B"/>
    <w:rsid w:val="00AA6C2D"/>
    <w:rsid w:val="00AD3808"/>
    <w:rsid w:val="00AD712F"/>
    <w:rsid w:val="00AE0D42"/>
    <w:rsid w:val="00AE26AE"/>
    <w:rsid w:val="00B215B1"/>
    <w:rsid w:val="00B21760"/>
    <w:rsid w:val="00B342BC"/>
    <w:rsid w:val="00B447A4"/>
    <w:rsid w:val="00B5708D"/>
    <w:rsid w:val="00B57CD7"/>
    <w:rsid w:val="00B62A80"/>
    <w:rsid w:val="00B90679"/>
    <w:rsid w:val="00B9187A"/>
    <w:rsid w:val="00BA241E"/>
    <w:rsid w:val="00BA3EA1"/>
    <w:rsid w:val="00BB0414"/>
    <w:rsid w:val="00BC4F79"/>
    <w:rsid w:val="00BE58F7"/>
    <w:rsid w:val="00BF1C9D"/>
    <w:rsid w:val="00BF385F"/>
    <w:rsid w:val="00BF51FB"/>
    <w:rsid w:val="00BF5B67"/>
    <w:rsid w:val="00C10625"/>
    <w:rsid w:val="00C11D71"/>
    <w:rsid w:val="00C514E7"/>
    <w:rsid w:val="00C52D15"/>
    <w:rsid w:val="00C63A5C"/>
    <w:rsid w:val="00C66DE9"/>
    <w:rsid w:val="00C714EF"/>
    <w:rsid w:val="00C907F8"/>
    <w:rsid w:val="00CA3BA5"/>
    <w:rsid w:val="00CB1210"/>
    <w:rsid w:val="00CB325A"/>
    <w:rsid w:val="00CC3864"/>
    <w:rsid w:val="00CD07CA"/>
    <w:rsid w:val="00CF3BA5"/>
    <w:rsid w:val="00D023BA"/>
    <w:rsid w:val="00D34064"/>
    <w:rsid w:val="00D46698"/>
    <w:rsid w:val="00D468FB"/>
    <w:rsid w:val="00D652A7"/>
    <w:rsid w:val="00D82CDA"/>
    <w:rsid w:val="00D86644"/>
    <w:rsid w:val="00DA2722"/>
    <w:rsid w:val="00DA307B"/>
    <w:rsid w:val="00DB50B2"/>
    <w:rsid w:val="00DD0840"/>
    <w:rsid w:val="00DD5F76"/>
    <w:rsid w:val="00DE1E34"/>
    <w:rsid w:val="00DE2A63"/>
    <w:rsid w:val="00DF0B21"/>
    <w:rsid w:val="00E35226"/>
    <w:rsid w:val="00E572CA"/>
    <w:rsid w:val="00E63F07"/>
    <w:rsid w:val="00E6591E"/>
    <w:rsid w:val="00E905D7"/>
    <w:rsid w:val="00EA11AF"/>
    <w:rsid w:val="00ED084A"/>
    <w:rsid w:val="00ED2591"/>
    <w:rsid w:val="00EE06F6"/>
    <w:rsid w:val="00EE117A"/>
    <w:rsid w:val="00EF4746"/>
    <w:rsid w:val="00F03AF9"/>
    <w:rsid w:val="00F05C7C"/>
    <w:rsid w:val="00F11A70"/>
    <w:rsid w:val="00F11F91"/>
    <w:rsid w:val="00F15165"/>
    <w:rsid w:val="00F373DB"/>
    <w:rsid w:val="00F44806"/>
    <w:rsid w:val="00F5443D"/>
    <w:rsid w:val="00F61322"/>
    <w:rsid w:val="00F82AB4"/>
    <w:rsid w:val="00F84AB4"/>
    <w:rsid w:val="00F85875"/>
    <w:rsid w:val="00FC1C8D"/>
    <w:rsid w:val="00FC5DE2"/>
    <w:rsid w:val="00FD277C"/>
    <w:rsid w:val="00FD316D"/>
    <w:rsid w:val="00FD3936"/>
    <w:rsid w:val="00FD5B5D"/>
    <w:rsid w:val="00FD60A5"/>
    <w:rsid w:val="00FD672C"/>
    <w:rsid w:val="00FE0B09"/>
    <w:rsid w:val="00FE1560"/>
    <w:rsid w:val="00FF1CD4"/>
    <w:rsid w:val="00FF2B9B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9B80819"/>
  <w15:docId w15:val="{7FEB1CB4-84B7-47A6-B243-C6AB2766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D316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6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9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7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44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2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73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66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5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\werkgroepsjablonen\RijksBlancoStaan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D1EC-E8FE-4EB8-AF5A-C727CCD2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Specificatie invoer uitvoer-aug.2015</vt:lpstr>
    </vt:vector>
  </TitlesOfParts>
  <Company>Ministerie van EZ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Specificatie invoer uitvoer-aug.2015</dc:title>
  <dc:creator>Rijksdienst voor Ondernemend Nederland</dc:creator>
  <cp:lastModifiedBy>Nap, M. (Machteld)</cp:lastModifiedBy>
  <cp:revision>3</cp:revision>
  <cp:lastPrinted>2015-08-10T12:43:00Z</cp:lastPrinted>
  <dcterms:created xsi:type="dcterms:W3CDTF">2022-12-28T15:33:00Z</dcterms:created>
  <dcterms:modified xsi:type="dcterms:W3CDTF">2022-12-28T15:33:00Z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