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221"/>
        <w:tblW w:w="2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BF1F27" w:rsidRPr="00BF1F27" w:rsidTr="00BF1F27">
        <w:tc>
          <w:tcPr>
            <w:tcW w:w="2160" w:type="dxa"/>
            <w:shd w:val="clear" w:color="auto" w:fill="auto"/>
          </w:tcPr>
          <w:p w:rsidR="00BF1F27" w:rsidRPr="00BF1F27" w:rsidRDefault="00BF1F27" w:rsidP="00BF1F27">
            <w:pPr>
              <w:tabs>
                <w:tab w:val="left" w:pos="192"/>
              </w:tabs>
              <w:adjustRightInd w:val="0"/>
              <w:spacing w:line="180" w:lineRule="exact"/>
              <w:rPr>
                <w:rFonts w:cs="Verdana"/>
                <w:b/>
                <w:noProof/>
                <w:sz w:val="13"/>
                <w:szCs w:val="13"/>
              </w:rPr>
            </w:pPr>
            <w:bookmarkStart w:id="0" w:name="_GoBack"/>
            <w:bookmarkEnd w:id="0"/>
            <w:r w:rsidRPr="00BF1F27">
              <w:rPr>
                <w:rFonts w:cs="Verdana"/>
                <w:b/>
                <w:noProof/>
                <w:sz w:val="13"/>
                <w:szCs w:val="13"/>
              </w:rPr>
              <w:t>Rijksdienst voor Ondernemend Nederland</w:t>
            </w:r>
          </w:p>
          <w:p w:rsidR="00BF1F27" w:rsidRPr="00BF1F27" w:rsidRDefault="00BF1F27" w:rsidP="00BF1F27">
            <w:pPr>
              <w:tabs>
                <w:tab w:val="left" w:pos="192"/>
              </w:tabs>
              <w:adjustRightInd w:val="0"/>
              <w:spacing w:line="180" w:lineRule="exact"/>
              <w:rPr>
                <w:rFonts w:cs="Verdana"/>
                <w:b/>
                <w:noProof/>
                <w:sz w:val="13"/>
                <w:szCs w:val="13"/>
              </w:rPr>
            </w:pPr>
            <w:r w:rsidRPr="00BF1F27">
              <w:rPr>
                <w:rFonts w:cs="Verdana"/>
                <w:b/>
                <w:noProof/>
                <w:sz w:val="13"/>
                <w:szCs w:val="13"/>
              </w:rPr>
              <w:t>Afdeling IMM</w:t>
            </w:r>
          </w:p>
        </w:tc>
      </w:tr>
      <w:tr w:rsidR="00BF1F27" w:rsidRPr="00BF1F27" w:rsidTr="00BF1F27">
        <w:tc>
          <w:tcPr>
            <w:tcW w:w="2160" w:type="dxa"/>
            <w:shd w:val="clear" w:color="auto" w:fill="auto"/>
          </w:tcPr>
          <w:p w:rsidR="00BF1F27" w:rsidRPr="00BF1F27" w:rsidRDefault="00BF1F27" w:rsidP="00BF1F27">
            <w:pPr>
              <w:tabs>
                <w:tab w:val="left" w:pos="192"/>
              </w:tabs>
              <w:adjustRightInd w:val="0"/>
              <w:spacing w:line="100" w:lineRule="exact"/>
              <w:rPr>
                <w:rFonts w:cs="Verdana"/>
                <w:noProof/>
                <w:sz w:val="13"/>
                <w:szCs w:val="13"/>
              </w:rPr>
            </w:pPr>
            <w:r w:rsidRPr="00BF1F27">
              <w:rPr>
                <w:rFonts w:cs="Verdana"/>
                <w:noProof/>
                <w:sz w:val="13"/>
                <w:szCs w:val="13"/>
              </w:rPr>
              <w:t xml:space="preserve"> </w:t>
            </w:r>
          </w:p>
        </w:tc>
      </w:tr>
      <w:tr w:rsidR="00BF1F27" w:rsidRPr="00BF1F27" w:rsidTr="00BF1F27">
        <w:tc>
          <w:tcPr>
            <w:tcW w:w="2160" w:type="dxa"/>
            <w:shd w:val="clear" w:color="auto" w:fill="auto"/>
          </w:tcPr>
          <w:p w:rsidR="00BF1F27" w:rsidRPr="00BF1F27" w:rsidRDefault="00BF1F27" w:rsidP="00BF1F27">
            <w:pPr>
              <w:tabs>
                <w:tab w:val="left" w:pos="192"/>
              </w:tabs>
              <w:adjustRightInd w:val="0"/>
              <w:spacing w:line="180" w:lineRule="exact"/>
              <w:rPr>
                <w:rFonts w:cs="Verdana"/>
                <w:noProof/>
                <w:sz w:val="13"/>
                <w:szCs w:val="13"/>
              </w:rPr>
            </w:pPr>
            <w:r w:rsidRPr="00BF1F27">
              <w:rPr>
                <w:rFonts w:cs="Verdana"/>
                <w:noProof/>
                <w:sz w:val="13"/>
                <w:szCs w:val="13"/>
              </w:rPr>
              <w:t>Prinses Beatrixlaan 2</w:t>
            </w:r>
          </w:p>
        </w:tc>
      </w:tr>
      <w:tr w:rsidR="00BF1F27" w:rsidRPr="00BF1F27" w:rsidTr="00BF1F27">
        <w:tc>
          <w:tcPr>
            <w:tcW w:w="2160" w:type="dxa"/>
            <w:shd w:val="clear" w:color="auto" w:fill="auto"/>
          </w:tcPr>
          <w:p w:rsidR="00BF1F27" w:rsidRPr="00BF1F27" w:rsidRDefault="00BF1F27" w:rsidP="00BF1F27">
            <w:pPr>
              <w:tabs>
                <w:tab w:val="left" w:pos="192"/>
              </w:tabs>
              <w:adjustRightInd w:val="0"/>
              <w:spacing w:line="180" w:lineRule="exact"/>
              <w:rPr>
                <w:rFonts w:cs="Verdana"/>
                <w:noProof/>
                <w:sz w:val="13"/>
                <w:szCs w:val="13"/>
              </w:rPr>
            </w:pPr>
            <w:r w:rsidRPr="00BF1F27">
              <w:rPr>
                <w:rFonts w:cs="Verdana"/>
                <w:noProof/>
                <w:sz w:val="13"/>
                <w:szCs w:val="13"/>
              </w:rPr>
              <w:t>2595 AL  Den Haag</w:t>
            </w:r>
          </w:p>
        </w:tc>
      </w:tr>
      <w:tr w:rsidR="00BF1F27" w:rsidRPr="00BF1F27" w:rsidTr="00BF1F27">
        <w:tc>
          <w:tcPr>
            <w:tcW w:w="2160" w:type="dxa"/>
            <w:shd w:val="clear" w:color="auto" w:fill="auto"/>
          </w:tcPr>
          <w:p w:rsidR="00BF1F27" w:rsidRPr="00BF1F27" w:rsidRDefault="00BF1F27" w:rsidP="00BF1F27">
            <w:pPr>
              <w:tabs>
                <w:tab w:val="left" w:pos="192"/>
              </w:tabs>
              <w:adjustRightInd w:val="0"/>
              <w:spacing w:line="180" w:lineRule="exact"/>
              <w:rPr>
                <w:rFonts w:cs="Verdana"/>
                <w:noProof/>
                <w:sz w:val="13"/>
                <w:szCs w:val="13"/>
              </w:rPr>
            </w:pPr>
            <w:r w:rsidRPr="00BF1F27">
              <w:rPr>
                <w:rFonts w:cs="Verdana"/>
                <w:noProof/>
                <w:sz w:val="13"/>
                <w:szCs w:val="13"/>
              </w:rPr>
              <w:t xml:space="preserve">Postbus  93119 </w:t>
            </w:r>
          </w:p>
        </w:tc>
      </w:tr>
      <w:tr w:rsidR="00BF1F27" w:rsidRPr="00BF1F27" w:rsidTr="00BF1F27">
        <w:tc>
          <w:tcPr>
            <w:tcW w:w="2160" w:type="dxa"/>
            <w:shd w:val="clear" w:color="auto" w:fill="auto"/>
          </w:tcPr>
          <w:p w:rsidR="00BF1F27" w:rsidRPr="00BF1F27" w:rsidRDefault="00BF1F27" w:rsidP="00BF1F27">
            <w:pPr>
              <w:tabs>
                <w:tab w:val="left" w:pos="192"/>
              </w:tabs>
              <w:adjustRightInd w:val="0"/>
              <w:spacing w:line="180" w:lineRule="exact"/>
              <w:rPr>
                <w:rFonts w:cs="Verdana"/>
                <w:noProof/>
                <w:sz w:val="13"/>
                <w:szCs w:val="13"/>
              </w:rPr>
            </w:pPr>
            <w:r w:rsidRPr="00BF1F27">
              <w:rPr>
                <w:rFonts w:cs="Verdana"/>
                <w:noProof/>
                <w:sz w:val="13"/>
                <w:szCs w:val="13"/>
              </w:rPr>
              <w:t>2509 AC  Den Haag</w:t>
            </w:r>
          </w:p>
        </w:tc>
      </w:tr>
      <w:tr w:rsidR="00BF1F27" w:rsidRPr="00BF1F27" w:rsidTr="00BF1F27">
        <w:tc>
          <w:tcPr>
            <w:tcW w:w="2160" w:type="dxa"/>
            <w:shd w:val="clear" w:color="auto" w:fill="auto"/>
          </w:tcPr>
          <w:p w:rsidR="00BF1F27" w:rsidRDefault="00395A36" w:rsidP="00BF1F27">
            <w:pPr>
              <w:tabs>
                <w:tab w:val="left" w:pos="192"/>
              </w:tabs>
              <w:adjustRightInd w:val="0"/>
              <w:spacing w:line="180" w:lineRule="exact"/>
              <w:rPr>
                <w:rFonts w:cs="Verdana"/>
                <w:noProof/>
                <w:sz w:val="13"/>
                <w:szCs w:val="13"/>
              </w:rPr>
            </w:pPr>
            <w:hyperlink r:id="rId10" w:history="1">
              <w:r w:rsidR="00BF1F27" w:rsidRPr="00445BAF">
                <w:rPr>
                  <w:rStyle w:val="Hyperlink"/>
                  <w:rFonts w:cs="Verdana"/>
                  <w:noProof/>
                  <w:sz w:val="13"/>
                  <w:szCs w:val="13"/>
                </w:rPr>
                <w:t>basisregistratie@rvo.nl</w:t>
              </w:r>
            </w:hyperlink>
          </w:p>
          <w:p w:rsidR="00BF1F27" w:rsidRPr="00BF1F27" w:rsidRDefault="00BF1F27" w:rsidP="00BF1F27">
            <w:pPr>
              <w:tabs>
                <w:tab w:val="left" w:pos="192"/>
              </w:tabs>
              <w:adjustRightInd w:val="0"/>
              <w:spacing w:line="180" w:lineRule="exact"/>
              <w:rPr>
                <w:rFonts w:cs="Verdana"/>
                <w:noProof/>
                <w:sz w:val="13"/>
                <w:szCs w:val="13"/>
              </w:rPr>
            </w:pPr>
          </w:p>
        </w:tc>
      </w:tr>
    </w:tbl>
    <w:p w:rsidR="00BF1F27" w:rsidRPr="00DA02F3" w:rsidRDefault="00FC09D0" w:rsidP="00FC09D0">
      <w:pPr>
        <w:spacing w:line="240" w:lineRule="auto"/>
        <w:rPr>
          <w:b/>
          <w:sz w:val="22"/>
          <w:u w:val="single"/>
        </w:rPr>
      </w:pPr>
      <w:r w:rsidRPr="00DA02F3">
        <w:rPr>
          <w:b/>
          <w:sz w:val="22"/>
          <w:u w:val="single"/>
        </w:rPr>
        <w:t>Machtiging (</w:t>
      </w:r>
      <w:r w:rsidR="00FD0A75">
        <w:rPr>
          <w:b/>
          <w:sz w:val="22"/>
          <w:u w:val="single"/>
        </w:rPr>
        <w:t>uitvoer</w:t>
      </w:r>
      <w:r w:rsidR="00BF1F27">
        <w:rPr>
          <w:b/>
          <w:sz w:val="22"/>
          <w:u w:val="single"/>
        </w:rPr>
        <w:t>)</w:t>
      </w:r>
    </w:p>
    <w:p w:rsidR="00FC09D0" w:rsidRPr="00DA02F3" w:rsidRDefault="00FC09D0" w:rsidP="00FC09D0">
      <w:pPr>
        <w:spacing w:line="240" w:lineRule="auto"/>
        <w:rPr>
          <w:b/>
          <w:sz w:val="22"/>
          <w:u w:val="single"/>
        </w:rPr>
      </w:pPr>
    </w:p>
    <w:p w:rsidR="00FC09D0" w:rsidRPr="00FC09D0" w:rsidRDefault="00FC09D0" w:rsidP="00FC09D0">
      <w:pPr>
        <w:keepNext/>
        <w:overflowPunct w:val="0"/>
        <w:autoSpaceDE w:val="0"/>
        <w:autoSpaceDN w:val="0"/>
        <w:adjustRightInd w:val="0"/>
        <w:spacing w:before="120" w:after="60" w:line="244" w:lineRule="exact"/>
        <w:textAlignment w:val="baseline"/>
        <w:outlineLvl w:val="3"/>
        <w:rPr>
          <w:rFonts w:ascii="Univers" w:hAnsi="Univers"/>
          <w:i/>
          <w:sz w:val="21"/>
          <w:szCs w:val="20"/>
        </w:rPr>
      </w:pPr>
    </w:p>
    <w:p w:rsidR="00FC09D0" w:rsidRPr="00FC09D0" w:rsidRDefault="00FC09D0" w:rsidP="00FC09D0">
      <w:pPr>
        <w:spacing w:line="240" w:lineRule="auto"/>
        <w:rPr>
          <w:rFonts w:ascii="Univers" w:hAnsi="Univers"/>
          <w:b/>
          <w:sz w:val="22"/>
          <w:u w:val="single"/>
        </w:rPr>
      </w:pPr>
    </w:p>
    <w:p w:rsidR="00FC09D0" w:rsidRPr="00FC09D0" w:rsidRDefault="00FC09D0" w:rsidP="00FC09D0">
      <w:pPr>
        <w:spacing w:line="240" w:lineRule="auto"/>
        <w:rPr>
          <w:rFonts w:ascii="Univers" w:hAnsi="Univers"/>
          <w:b/>
          <w:sz w:val="22"/>
          <w:u w:val="single"/>
        </w:rPr>
      </w:pPr>
    </w:p>
    <w:p w:rsidR="00FC09D0" w:rsidRPr="00FC09D0" w:rsidRDefault="00FC09D0" w:rsidP="00FC09D0">
      <w:pPr>
        <w:spacing w:line="240" w:lineRule="auto"/>
        <w:rPr>
          <w:rFonts w:ascii="Univers" w:hAnsi="Univers"/>
          <w:b/>
          <w:sz w:val="22"/>
          <w:u w:val="single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>Ondergetekende:</w:t>
      </w:r>
    </w:p>
    <w:p w:rsidR="00FC09D0" w:rsidRPr="00DA02F3" w:rsidRDefault="00FC09D0" w:rsidP="00FC09D0">
      <w:pPr>
        <w:keepNext/>
        <w:overflowPunct w:val="0"/>
        <w:autoSpaceDE w:val="0"/>
        <w:autoSpaceDN w:val="0"/>
        <w:adjustRightInd w:val="0"/>
        <w:spacing w:before="120" w:after="60" w:line="244" w:lineRule="exact"/>
        <w:textAlignment w:val="baseline"/>
        <w:outlineLvl w:val="3"/>
        <w:rPr>
          <w:b/>
          <w:i/>
          <w:sz w:val="21"/>
          <w:szCs w:val="20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>Naam ………………………………</w:t>
      </w:r>
      <w:r w:rsidR="00DA02F3">
        <w:rPr>
          <w:sz w:val="21"/>
        </w:rPr>
        <w:t>…</w:t>
      </w:r>
      <w:r w:rsidRPr="00DA02F3">
        <w:rPr>
          <w:sz w:val="21"/>
        </w:rPr>
        <w:t>…………………………………………..</w:t>
      </w:r>
    </w:p>
    <w:p w:rsidR="0092557A" w:rsidRPr="00DA02F3" w:rsidRDefault="0092557A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>Adres …………………………………………………………………</w:t>
      </w:r>
      <w:r w:rsidR="00DA02F3">
        <w:rPr>
          <w:sz w:val="21"/>
        </w:rPr>
        <w:t>….……….</w:t>
      </w:r>
    </w:p>
    <w:p w:rsidR="0092557A" w:rsidRPr="00DA02F3" w:rsidRDefault="0092557A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>Postcode, Woonplaats ……………………………………………………</w:t>
      </w:r>
    </w:p>
    <w:p w:rsidR="0092557A" w:rsidRPr="00DA02F3" w:rsidRDefault="0092557A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>machtigt hierbij tot nader order:</w:t>
      </w: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>Naam …………………………………………………………………………..</w:t>
      </w:r>
    </w:p>
    <w:p w:rsidR="0092557A" w:rsidRPr="00DA02F3" w:rsidRDefault="0092557A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>Adres …………………………………………………………………………..</w:t>
      </w:r>
    </w:p>
    <w:p w:rsidR="0092557A" w:rsidRPr="00DA02F3" w:rsidRDefault="0092557A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 xml:space="preserve">Postcode, </w:t>
      </w:r>
      <w:r w:rsidR="00DA02F3">
        <w:rPr>
          <w:sz w:val="21"/>
        </w:rPr>
        <w:t>Woonplaats …………………………………………………</w:t>
      </w: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FC09D0" w:rsidRPr="00BF1F27" w:rsidRDefault="00FC09D0" w:rsidP="00FC09D0">
      <w:pPr>
        <w:spacing w:line="240" w:lineRule="auto"/>
        <w:rPr>
          <w:szCs w:val="18"/>
        </w:rPr>
      </w:pPr>
      <w:r w:rsidRPr="00BF1F27">
        <w:rPr>
          <w:szCs w:val="18"/>
        </w:rPr>
        <w:t xml:space="preserve">om namens hem/haar bij de afdeling </w:t>
      </w:r>
      <w:r w:rsidR="00BF1F27" w:rsidRPr="00BF1F27">
        <w:rPr>
          <w:szCs w:val="18"/>
        </w:rPr>
        <w:t xml:space="preserve">Investerings- en Marktmaatregelen </w:t>
      </w:r>
      <w:r w:rsidRPr="00BF1F27">
        <w:rPr>
          <w:szCs w:val="18"/>
        </w:rPr>
        <w:t xml:space="preserve">van de Rijksdienst voor Ondernemend Nederland aanvragen in te dienen voor </w:t>
      </w:r>
      <w:r w:rsidR="00FD0A75" w:rsidRPr="00BF1F27">
        <w:rPr>
          <w:szCs w:val="18"/>
        </w:rPr>
        <w:t>uit</w:t>
      </w:r>
      <w:r w:rsidRPr="00BF1F27">
        <w:rPr>
          <w:szCs w:val="18"/>
        </w:rPr>
        <w:t>voercertificaten en tevens om de handelingen te verrichten, welke met betrekking tot de aanv</w:t>
      </w:r>
      <w:r w:rsidR="00FD0A75" w:rsidRPr="00BF1F27">
        <w:rPr>
          <w:szCs w:val="18"/>
        </w:rPr>
        <w:t>raag, afgifte en vrijgave van uit</w:t>
      </w:r>
      <w:r w:rsidRPr="00BF1F27">
        <w:rPr>
          <w:szCs w:val="18"/>
        </w:rPr>
        <w:t>voercertificaten noodzakelijk zijn.</w:t>
      </w:r>
    </w:p>
    <w:p w:rsidR="00FC09D0" w:rsidRPr="00BF1F27" w:rsidRDefault="00FC09D0" w:rsidP="00FC09D0">
      <w:pPr>
        <w:spacing w:line="240" w:lineRule="auto"/>
        <w:rPr>
          <w:szCs w:val="18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>Handtekening en firmastempel:</w:t>
      </w:r>
      <w:r w:rsidRPr="00DA02F3">
        <w:rPr>
          <w:sz w:val="21"/>
        </w:rPr>
        <w:tab/>
      </w:r>
      <w:r w:rsidRPr="00DA02F3">
        <w:rPr>
          <w:sz w:val="21"/>
        </w:rPr>
        <w:tab/>
      </w:r>
      <w:r w:rsidRPr="00DA02F3">
        <w:rPr>
          <w:sz w:val="21"/>
        </w:rPr>
        <w:tab/>
      </w:r>
      <w:r w:rsidRPr="00DA02F3">
        <w:rPr>
          <w:sz w:val="21"/>
        </w:rPr>
        <w:tab/>
      </w:r>
      <w:r w:rsidRPr="00DA02F3">
        <w:rPr>
          <w:sz w:val="21"/>
        </w:rPr>
        <w:tab/>
      </w:r>
      <w:r w:rsidRPr="00DA02F3">
        <w:rPr>
          <w:sz w:val="21"/>
        </w:rPr>
        <w:tab/>
        <w:t>Datum:</w:t>
      </w: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160BBD" w:rsidRPr="00DA02F3" w:rsidRDefault="00160BBD" w:rsidP="004C05DC">
      <w:pPr>
        <w:tabs>
          <w:tab w:val="left" w:pos="1065"/>
        </w:tabs>
        <w:outlineLvl w:val="0"/>
        <w:rPr>
          <w:sz w:val="16"/>
          <w:szCs w:val="16"/>
        </w:rPr>
      </w:pPr>
    </w:p>
    <w:sectPr w:rsidR="00160BBD" w:rsidRPr="00DA02F3" w:rsidSect="00C106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567" w:bottom="1418" w:left="851" w:header="2398" w:footer="83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08" w:rsidRDefault="00AD3808">
      <w:r>
        <w:separator/>
      </w:r>
    </w:p>
    <w:p w:rsidR="00AD3808" w:rsidRDefault="00AD3808"/>
  </w:endnote>
  <w:endnote w:type="continuationSeparator" w:id="0">
    <w:p w:rsidR="00AD3808" w:rsidRDefault="00AD3808">
      <w:r>
        <w:continuationSeparator/>
      </w:r>
    </w:p>
    <w:p w:rsidR="00AD3808" w:rsidRDefault="00AD3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Default="00DA2722">
    <w:pPr>
      <w:pStyle w:val="Voettekst"/>
    </w:pPr>
  </w:p>
  <w:p w:rsidR="00DA2722" w:rsidRDefault="00DA272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2722">
      <w:trPr>
        <w:trHeight w:hRule="exact" w:val="240"/>
      </w:trPr>
      <w:tc>
        <w:tcPr>
          <w:tcW w:w="7752" w:type="dxa"/>
        </w:tcPr>
        <w:p w:rsidR="00DA2722" w:rsidRDefault="00DA272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DA2722" w:rsidRDefault="00DA2722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2557A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Pr="00147FC8" w:rsidRDefault="00AD712F" w:rsidP="0043646B">
    <w:pPr>
      <w:pStyle w:val="Voettekst"/>
      <w:spacing w:line="240" w:lineRule="auto"/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F37631" wp14:editId="310A27B1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95"/>
                            <w:gridCol w:w="1448"/>
                          </w:tblGrid>
                          <w:tr w:rsidR="00DA2722" w:rsidRPr="0043646B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bookmarkStart w:id="1" w:name="bmPag2" w:colFirst="0" w:colLast="0"/>
                                <w:bookmarkStart w:id="2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AD712F">
                                  <w:rPr>
                                    <w:rStyle w:val="Huisstijl-GegevenCharChar"/>
                                  </w:rPr>
                                  <w:t>2</w: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4D2ED8">
                                <w:pPr>
                                  <w:pStyle w:val="Huisstijl-Gegeven"/>
                                </w:pPr>
                                <w:fldSimple w:instr=" NUMPAGES   \* MERGEFORMAT ">
                                  <w:r w:rsidR="0092557A">
                                    <w:t>1</w:t>
                                  </w:r>
                                </w:fldSimple>
                              </w:p>
                            </w:tc>
                          </w:tr>
                          <w:bookmarkEnd w:id="1"/>
                          <w:bookmarkEnd w:id="2"/>
                        </w:tbl>
                        <w:p w:rsidR="00DA2722" w:rsidRPr="0043646B" w:rsidRDefault="00DA2722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4.95pt;margin-top:788pt;width:121.7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95"/>
                      <w:gridCol w:w="1448"/>
                    </w:tblGrid>
                    <w:tr w:rsidR="00DA2722" w:rsidRPr="0043646B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bookmarkStart w:id="3" w:name="bmPag2" w:colFirst="0" w:colLast="0"/>
                          <w:bookmarkStart w:id="4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43646B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AD712F">
                            <w:rPr>
                              <w:rStyle w:val="Huisstijl-GegevenCharChar"/>
                            </w:rPr>
                            <w:t>2</w: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CF3037">
                          <w:pPr>
                            <w:pStyle w:val="Huisstijl-Gegeven"/>
                          </w:pPr>
                          <w:fldSimple w:instr=" NUMPAGES   \* MERGEFORMAT ">
                            <w:r w:rsidR="0092557A">
                              <w:t>1</w:t>
                            </w:r>
                          </w:fldSimple>
                        </w:p>
                      </w:tc>
                    </w:tr>
                    <w:bookmarkEnd w:id="3"/>
                    <w:bookmarkEnd w:id="4"/>
                  </w:tbl>
                  <w:p w:rsidR="00DA2722" w:rsidRPr="0043646B" w:rsidRDefault="00DA2722"/>
                </w:txbxContent>
              </v:textbox>
              <w10:wrap anchorx="page" anchory="page"/>
            </v:shape>
          </w:pict>
        </mc:Fallback>
      </mc:AlternateContent>
    </w:r>
    <w:r w:rsidR="00DA2722" w:rsidRPr="00147FC8">
      <w:rPr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Default="00AD712F" w:rsidP="00153710">
    <w:pPr>
      <w:pStyle w:val="Voettekst"/>
      <w:tabs>
        <w:tab w:val="clear" w:pos="9072"/>
        <w:tab w:val="right" w:pos="8222"/>
      </w:tabs>
      <w:spacing w:line="240" w:lineRule="auto"/>
      <w:ind w:left="9072" w:hanging="9072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4DAC4CD" wp14:editId="47BCC0D7">
              <wp:simplePos x="0" y="0"/>
              <wp:positionH relativeFrom="page">
                <wp:posOffset>5868670</wp:posOffset>
              </wp:positionH>
              <wp:positionV relativeFrom="page">
                <wp:posOffset>10009505</wp:posOffset>
              </wp:positionV>
              <wp:extent cx="1485900" cy="228600"/>
              <wp:effectExtent l="127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76"/>
                            <w:gridCol w:w="148"/>
                            <w:gridCol w:w="266"/>
                            <w:gridCol w:w="1363"/>
                          </w:tblGrid>
                          <w:tr w:rsidR="00DA2722" w:rsidRPr="0043646B">
                            <w:tc>
                              <w:tcPr>
                                <w:tcW w:w="368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bookmarkStart w:id="3" w:name="bmPag" w:colFirst="0" w:colLast="0"/>
                                <w:bookmarkStart w:id="4" w:name="bmPagVan" w:colFirst="2" w:colLast="2"/>
                              </w:p>
                            </w:tc>
                            <w:tc>
                              <w:tcPr>
                                <w:tcW w:w="1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395A36">
                                  <w:rPr>
                                    <w:rStyle w:val="Huisstijl-GegevenCharChar"/>
                                  </w:rPr>
                                  <w:t>1</w: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8" w:type="dxa"/>
                                <w:noWrap/>
                                <w:tcMar>
                                  <w:left w:w="0" w:type="dxa"/>
                                  <w:right w:w="28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>
                                  <w:t xml:space="preserve"> </w:t>
                                </w:r>
                                <w:r w:rsidRPr="0043646B">
                                  <w:fldChar w:fldCharType="begin"/>
                                </w:r>
                                <w:r w:rsidRPr="0043646B">
                                  <w:instrText xml:space="preserve"> NUMPAGES  </w:instrText>
                                </w:r>
                                <w:r w:rsidRPr="0043646B">
                                  <w:fldChar w:fldCharType="separate"/>
                                </w:r>
                                <w:r w:rsidR="00395A36">
                                  <w:t>1</w:t>
                                </w:r>
                                <w:r w:rsidRPr="0043646B">
                                  <w:fldChar w:fldCharType="end"/>
                                </w:r>
                              </w:p>
                            </w:tc>
                          </w:tr>
                          <w:bookmarkEnd w:id="3"/>
                          <w:bookmarkEnd w:id="4"/>
                        </w:tbl>
                        <w:p w:rsidR="00DA2722" w:rsidRPr="0043646B" w:rsidRDefault="00DA2722"/>
                      </w:txbxContent>
                    </wps:txbx>
                    <wps:bodyPr rot="0" vert="horz" wrap="square" lIns="36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62.1pt;margin-top:788.15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" filled="f" stroked="f">
              <v:textbox inset="1mm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76"/>
                      <w:gridCol w:w="148"/>
                      <w:gridCol w:w="266"/>
                      <w:gridCol w:w="1363"/>
                    </w:tblGrid>
                    <w:tr w:rsidR="00DA2722" w:rsidRPr="0043646B">
                      <w:tc>
                        <w:tcPr>
                          <w:tcW w:w="368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bookmarkStart w:id="5" w:name="bmPag" w:colFirst="0" w:colLast="0"/>
                          <w:bookmarkStart w:id="6" w:name="bmPagVan" w:colFirst="2" w:colLast="2"/>
                        </w:p>
                      </w:tc>
                      <w:tc>
                        <w:tcPr>
                          <w:tcW w:w="1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43646B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395A36">
                            <w:rPr>
                              <w:rStyle w:val="Huisstijl-GegevenCharChar"/>
                            </w:rPr>
                            <w:t>1</w: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" w:type="dxa"/>
                          <w:noWrap/>
                          <w:tcMar>
                            <w:left w:w="0" w:type="dxa"/>
                            <w:right w:w="28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t>van</w:t>
                          </w:r>
                        </w:p>
                      </w:tc>
                      <w:tc>
                        <w:tcPr>
                          <w:tcW w:w="1355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>
                            <w:t xml:space="preserve"> </w:t>
                          </w:r>
                          <w:r w:rsidRPr="0043646B">
                            <w:fldChar w:fldCharType="begin"/>
                          </w:r>
                          <w:r w:rsidRPr="0043646B">
                            <w:instrText xml:space="preserve"> NUMPAGES  </w:instrText>
                          </w:r>
                          <w:r w:rsidRPr="0043646B">
                            <w:fldChar w:fldCharType="separate"/>
                          </w:r>
                          <w:r w:rsidR="00395A36">
                            <w:t>1</w:t>
                          </w:r>
                          <w:r w:rsidRPr="0043646B">
                            <w:fldChar w:fldCharType="end"/>
                          </w:r>
                        </w:p>
                      </w:tc>
                    </w:tr>
                    <w:bookmarkEnd w:id="5"/>
                    <w:bookmarkEnd w:id="6"/>
                  </w:tbl>
                  <w:p w:rsidR="00DA2722" w:rsidRPr="0043646B" w:rsidRDefault="00DA2722"/>
                </w:txbxContent>
              </v:textbox>
              <w10:wrap anchorx="page" anchory="page"/>
            </v:shape>
          </w:pict>
        </mc:Fallback>
      </mc:AlternateContent>
    </w:r>
    <w:r w:rsidR="00153710">
      <w:rPr>
        <w:szCs w:val="18"/>
      </w:rPr>
      <w:tab/>
    </w:r>
    <w:r w:rsidR="00153710">
      <w:rPr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08" w:rsidRDefault="00AD3808">
      <w:r>
        <w:separator/>
      </w:r>
    </w:p>
    <w:p w:rsidR="00AD3808" w:rsidRDefault="00AD3808"/>
  </w:footnote>
  <w:footnote w:type="continuationSeparator" w:id="0">
    <w:p w:rsidR="00AD3808" w:rsidRDefault="00AD3808">
      <w:r>
        <w:continuationSeparator/>
      </w:r>
    </w:p>
    <w:p w:rsidR="00AD3808" w:rsidRDefault="00AD38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Default="00DA2722">
    <w:pPr>
      <w:pStyle w:val="Koptekst"/>
    </w:pPr>
  </w:p>
  <w:p w:rsidR="00DA2722" w:rsidRDefault="00DA27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Pr="0043646B" w:rsidRDefault="00DA272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Pr="00627C6B" w:rsidRDefault="00627C6B" w:rsidP="00627C6B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B7497" wp14:editId="3A048A8A">
          <wp:simplePos x="0" y="0"/>
          <wp:positionH relativeFrom="column">
            <wp:posOffset>3126740</wp:posOffset>
          </wp:positionH>
          <wp:positionV relativeFrom="paragraph">
            <wp:posOffset>-1551305</wp:posOffset>
          </wp:positionV>
          <wp:extent cx="2343150" cy="1581150"/>
          <wp:effectExtent l="0" t="0" r="0" b="0"/>
          <wp:wrapNone/>
          <wp:docPr id="6" name="Afbeelding 6" descr="RVO Nederla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VO Nederland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513AD7" wp14:editId="274B4464">
          <wp:simplePos x="0" y="0"/>
          <wp:positionH relativeFrom="column">
            <wp:posOffset>2660015</wp:posOffset>
          </wp:positionH>
          <wp:positionV relativeFrom="paragraph">
            <wp:posOffset>-1541780</wp:posOffset>
          </wp:positionV>
          <wp:extent cx="469265" cy="1335405"/>
          <wp:effectExtent l="0" t="0" r="698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960A28"/>
    <w:multiLevelType w:val="hybridMultilevel"/>
    <w:tmpl w:val="9F26FEA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184139"/>
    <w:multiLevelType w:val="hybridMultilevel"/>
    <w:tmpl w:val="055CE2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511A0"/>
    <w:multiLevelType w:val="multilevel"/>
    <w:tmpl w:val="B20A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642CB2"/>
    <w:multiLevelType w:val="multilevel"/>
    <w:tmpl w:val="DD3A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9B7956"/>
    <w:multiLevelType w:val="hybridMultilevel"/>
    <w:tmpl w:val="BBD6709A"/>
    <w:lvl w:ilvl="0" w:tplc="D9B23D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23FD6"/>
    <w:multiLevelType w:val="hybridMultilevel"/>
    <w:tmpl w:val="CAD28CD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6D11C71"/>
    <w:multiLevelType w:val="hybridMultilevel"/>
    <w:tmpl w:val="C94AA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6"/>
  </w:num>
  <w:num w:numId="14">
    <w:abstractNumId w:val="13"/>
  </w:num>
  <w:num w:numId="15">
    <w:abstractNumId w:val="19"/>
  </w:num>
  <w:num w:numId="16">
    <w:abstractNumId w:val="17"/>
  </w:num>
  <w:num w:numId="17">
    <w:abstractNumId w:val="11"/>
  </w:num>
  <w:num w:numId="1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0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35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mbTaal" w:val="Nederlands"/>
    <w:docVar w:name="lstMinDienst" w:val="3"/>
    <w:docVar w:name="NieuwDocument" w:val="0"/>
  </w:docVars>
  <w:rsids>
    <w:rsidRoot w:val="003B6B5D"/>
    <w:rsid w:val="00023EA1"/>
    <w:rsid w:val="00024206"/>
    <w:rsid w:val="000339A2"/>
    <w:rsid w:val="00051C22"/>
    <w:rsid w:val="00066A33"/>
    <w:rsid w:val="00074C6E"/>
    <w:rsid w:val="00084DC2"/>
    <w:rsid w:val="00095BCD"/>
    <w:rsid w:val="00097319"/>
    <w:rsid w:val="000A30ED"/>
    <w:rsid w:val="000A52CA"/>
    <w:rsid w:val="000B121D"/>
    <w:rsid w:val="000B24E0"/>
    <w:rsid w:val="000B70B7"/>
    <w:rsid w:val="000C413C"/>
    <w:rsid w:val="000C5D97"/>
    <w:rsid w:val="000C5FDB"/>
    <w:rsid w:val="000D4CFD"/>
    <w:rsid w:val="000E55F2"/>
    <w:rsid w:val="000F6218"/>
    <w:rsid w:val="0010169D"/>
    <w:rsid w:val="0010207E"/>
    <w:rsid w:val="00114320"/>
    <w:rsid w:val="00115565"/>
    <w:rsid w:val="00116327"/>
    <w:rsid w:val="00121F63"/>
    <w:rsid w:val="00127A0B"/>
    <w:rsid w:val="00147FC8"/>
    <w:rsid w:val="00153710"/>
    <w:rsid w:val="0015390E"/>
    <w:rsid w:val="00160BBD"/>
    <w:rsid w:val="001750A3"/>
    <w:rsid w:val="0019010C"/>
    <w:rsid w:val="00196B47"/>
    <w:rsid w:val="001A2443"/>
    <w:rsid w:val="001A7E7A"/>
    <w:rsid w:val="001B2498"/>
    <w:rsid w:val="001D49BD"/>
    <w:rsid w:val="001D7379"/>
    <w:rsid w:val="001F359F"/>
    <w:rsid w:val="001F68D1"/>
    <w:rsid w:val="00220DCE"/>
    <w:rsid w:val="002317EA"/>
    <w:rsid w:val="00242C59"/>
    <w:rsid w:val="00250F45"/>
    <w:rsid w:val="002548CA"/>
    <w:rsid w:val="002735CB"/>
    <w:rsid w:val="002A21C2"/>
    <w:rsid w:val="002A2927"/>
    <w:rsid w:val="002B3AD3"/>
    <w:rsid w:val="002C09A0"/>
    <w:rsid w:val="002F0DB6"/>
    <w:rsid w:val="002F78C5"/>
    <w:rsid w:val="00312853"/>
    <w:rsid w:val="00330F4B"/>
    <w:rsid w:val="0033285B"/>
    <w:rsid w:val="00336BE6"/>
    <w:rsid w:val="00340FE8"/>
    <w:rsid w:val="0034746B"/>
    <w:rsid w:val="003548CE"/>
    <w:rsid w:val="0036595A"/>
    <w:rsid w:val="00374453"/>
    <w:rsid w:val="00381248"/>
    <w:rsid w:val="0039396D"/>
    <w:rsid w:val="00395A36"/>
    <w:rsid w:val="003A5A07"/>
    <w:rsid w:val="003B0FA0"/>
    <w:rsid w:val="003B2432"/>
    <w:rsid w:val="003B69AE"/>
    <w:rsid w:val="003B6B5D"/>
    <w:rsid w:val="003C3B0A"/>
    <w:rsid w:val="003D16A6"/>
    <w:rsid w:val="003D50BE"/>
    <w:rsid w:val="003F6437"/>
    <w:rsid w:val="00400BAD"/>
    <w:rsid w:val="00423C1B"/>
    <w:rsid w:val="00427195"/>
    <w:rsid w:val="0043646B"/>
    <w:rsid w:val="00451940"/>
    <w:rsid w:val="00470F0D"/>
    <w:rsid w:val="00474301"/>
    <w:rsid w:val="00475D26"/>
    <w:rsid w:val="00481426"/>
    <w:rsid w:val="0049414C"/>
    <w:rsid w:val="00497AF8"/>
    <w:rsid w:val="004A049A"/>
    <w:rsid w:val="004B0083"/>
    <w:rsid w:val="004B5DB7"/>
    <w:rsid w:val="004C05DC"/>
    <w:rsid w:val="004C2661"/>
    <w:rsid w:val="004D2ED8"/>
    <w:rsid w:val="004D6A0D"/>
    <w:rsid w:val="004F0F98"/>
    <w:rsid w:val="004F2439"/>
    <w:rsid w:val="005018A6"/>
    <w:rsid w:val="005132D4"/>
    <w:rsid w:val="005144ED"/>
    <w:rsid w:val="00532696"/>
    <w:rsid w:val="00542D1B"/>
    <w:rsid w:val="005644AC"/>
    <w:rsid w:val="00572EDB"/>
    <w:rsid w:val="00580380"/>
    <w:rsid w:val="00580391"/>
    <w:rsid w:val="005B4882"/>
    <w:rsid w:val="005C1D31"/>
    <w:rsid w:val="005C4346"/>
    <w:rsid w:val="005C481E"/>
    <w:rsid w:val="005C54C2"/>
    <w:rsid w:val="005C6AF0"/>
    <w:rsid w:val="005E54F9"/>
    <w:rsid w:val="005E7EF1"/>
    <w:rsid w:val="00613F98"/>
    <w:rsid w:val="0062140E"/>
    <w:rsid w:val="00625E18"/>
    <w:rsid w:val="00627C6B"/>
    <w:rsid w:val="0063399E"/>
    <w:rsid w:val="00633B50"/>
    <w:rsid w:val="00633D33"/>
    <w:rsid w:val="00643E2B"/>
    <w:rsid w:val="0066069F"/>
    <w:rsid w:val="00667FAC"/>
    <w:rsid w:val="00670ED2"/>
    <w:rsid w:val="00671D47"/>
    <w:rsid w:val="00675DB7"/>
    <w:rsid w:val="006815BD"/>
    <w:rsid w:val="006915B0"/>
    <w:rsid w:val="006A46C8"/>
    <w:rsid w:val="006D1121"/>
    <w:rsid w:val="006D283F"/>
    <w:rsid w:val="006D6CC0"/>
    <w:rsid w:val="006E75E8"/>
    <w:rsid w:val="006F07F3"/>
    <w:rsid w:val="006F1E79"/>
    <w:rsid w:val="006F6385"/>
    <w:rsid w:val="007021B1"/>
    <w:rsid w:val="00712ED6"/>
    <w:rsid w:val="0074109D"/>
    <w:rsid w:val="007428BA"/>
    <w:rsid w:val="00746F72"/>
    <w:rsid w:val="00750089"/>
    <w:rsid w:val="00754E06"/>
    <w:rsid w:val="00761118"/>
    <w:rsid w:val="0077637D"/>
    <w:rsid w:val="00792182"/>
    <w:rsid w:val="007A2113"/>
    <w:rsid w:val="007B4D84"/>
    <w:rsid w:val="007C525E"/>
    <w:rsid w:val="007D499E"/>
    <w:rsid w:val="007E5988"/>
    <w:rsid w:val="007E7930"/>
    <w:rsid w:val="00817377"/>
    <w:rsid w:val="00836539"/>
    <w:rsid w:val="0084058E"/>
    <w:rsid w:val="008577CE"/>
    <w:rsid w:val="00860177"/>
    <w:rsid w:val="0086202B"/>
    <w:rsid w:val="008807FD"/>
    <w:rsid w:val="00882198"/>
    <w:rsid w:val="008863E5"/>
    <w:rsid w:val="00890252"/>
    <w:rsid w:val="00896B00"/>
    <w:rsid w:val="008A5991"/>
    <w:rsid w:val="008B4E39"/>
    <w:rsid w:val="008B78F8"/>
    <w:rsid w:val="008C3702"/>
    <w:rsid w:val="008D106E"/>
    <w:rsid w:val="00915037"/>
    <w:rsid w:val="0091524A"/>
    <w:rsid w:val="0092557A"/>
    <w:rsid w:val="0096292D"/>
    <w:rsid w:val="00962C46"/>
    <w:rsid w:val="00967F47"/>
    <w:rsid w:val="00977EA7"/>
    <w:rsid w:val="009816E5"/>
    <w:rsid w:val="009A0531"/>
    <w:rsid w:val="009A7063"/>
    <w:rsid w:val="009B196D"/>
    <w:rsid w:val="009C1D71"/>
    <w:rsid w:val="009E612E"/>
    <w:rsid w:val="009F4343"/>
    <w:rsid w:val="00A063C7"/>
    <w:rsid w:val="00A159B5"/>
    <w:rsid w:val="00A26E6F"/>
    <w:rsid w:val="00A31E88"/>
    <w:rsid w:val="00A3496D"/>
    <w:rsid w:val="00A40BE2"/>
    <w:rsid w:val="00A44662"/>
    <w:rsid w:val="00A47BC5"/>
    <w:rsid w:val="00A52070"/>
    <w:rsid w:val="00A706B3"/>
    <w:rsid w:val="00A74DD0"/>
    <w:rsid w:val="00A75093"/>
    <w:rsid w:val="00A8160E"/>
    <w:rsid w:val="00A84E63"/>
    <w:rsid w:val="00A9365C"/>
    <w:rsid w:val="00AA603B"/>
    <w:rsid w:val="00AA6C2D"/>
    <w:rsid w:val="00AD3808"/>
    <w:rsid w:val="00AD712F"/>
    <w:rsid w:val="00AE0D42"/>
    <w:rsid w:val="00AE26AE"/>
    <w:rsid w:val="00B215B1"/>
    <w:rsid w:val="00B21760"/>
    <w:rsid w:val="00B2709C"/>
    <w:rsid w:val="00B342BC"/>
    <w:rsid w:val="00B447A4"/>
    <w:rsid w:val="00B5708D"/>
    <w:rsid w:val="00B57CD7"/>
    <w:rsid w:val="00B62A80"/>
    <w:rsid w:val="00B90679"/>
    <w:rsid w:val="00B9187A"/>
    <w:rsid w:val="00BA3EA1"/>
    <w:rsid w:val="00BB0414"/>
    <w:rsid w:val="00BC4F79"/>
    <w:rsid w:val="00BD36BB"/>
    <w:rsid w:val="00BE58F7"/>
    <w:rsid w:val="00BF1C9D"/>
    <w:rsid w:val="00BF1F27"/>
    <w:rsid w:val="00BF385F"/>
    <w:rsid w:val="00BF51FB"/>
    <w:rsid w:val="00BF5B67"/>
    <w:rsid w:val="00C10625"/>
    <w:rsid w:val="00C11D71"/>
    <w:rsid w:val="00C514E7"/>
    <w:rsid w:val="00C52D15"/>
    <w:rsid w:val="00C63A5C"/>
    <w:rsid w:val="00C66DE9"/>
    <w:rsid w:val="00C714EF"/>
    <w:rsid w:val="00C907F8"/>
    <w:rsid w:val="00CA3BA5"/>
    <w:rsid w:val="00CB1210"/>
    <w:rsid w:val="00CC3864"/>
    <w:rsid w:val="00CD07CA"/>
    <w:rsid w:val="00CD0CBB"/>
    <w:rsid w:val="00CF3037"/>
    <w:rsid w:val="00CF3BA5"/>
    <w:rsid w:val="00D023BA"/>
    <w:rsid w:val="00D34064"/>
    <w:rsid w:val="00D46698"/>
    <w:rsid w:val="00D468FB"/>
    <w:rsid w:val="00D652A7"/>
    <w:rsid w:val="00D82CDA"/>
    <w:rsid w:val="00D86644"/>
    <w:rsid w:val="00DA02F3"/>
    <w:rsid w:val="00DA2722"/>
    <w:rsid w:val="00DA307B"/>
    <w:rsid w:val="00DB50B2"/>
    <w:rsid w:val="00DD0840"/>
    <w:rsid w:val="00DD5F76"/>
    <w:rsid w:val="00DE1E34"/>
    <w:rsid w:val="00DE2A63"/>
    <w:rsid w:val="00DF0B21"/>
    <w:rsid w:val="00E15012"/>
    <w:rsid w:val="00E35226"/>
    <w:rsid w:val="00E572CA"/>
    <w:rsid w:val="00E63F07"/>
    <w:rsid w:val="00E6591E"/>
    <w:rsid w:val="00E905D7"/>
    <w:rsid w:val="00EA11AF"/>
    <w:rsid w:val="00ED084A"/>
    <w:rsid w:val="00ED2591"/>
    <w:rsid w:val="00EE06F6"/>
    <w:rsid w:val="00EE117A"/>
    <w:rsid w:val="00EF4746"/>
    <w:rsid w:val="00F03AF9"/>
    <w:rsid w:val="00F05C7C"/>
    <w:rsid w:val="00F11A70"/>
    <w:rsid w:val="00F11F91"/>
    <w:rsid w:val="00F15165"/>
    <w:rsid w:val="00F373DB"/>
    <w:rsid w:val="00F44806"/>
    <w:rsid w:val="00F5443D"/>
    <w:rsid w:val="00F82AB4"/>
    <w:rsid w:val="00F84AB4"/>
    <w:rsid w:val="00F85875"/>
    <w:rsid w:val="00FC09D0"/>
    <w:rsid w:val="00FC1C8D"/>
    <w:rsid w:val="00FC5DE2"/>
    <w:rsid w:val="00FD0A75"/>
    <w:rsid w:val="00FD277C"/>
    <w:rsid w:val="00FD316D"/>
    <w:rsid w:val="00FD3936"/>
    <w:rsid w:val="00FD5B5D"/>
    <w:rsid w:val="00FD60A5"/>
    <w:rsid w:val="00FD672C"/>
    <w:rsid w:val="00FE0B09"/>
    <w:rsid w:val="00FE1560"/>
    <w:rsid w:val="00FF1CD4"/>
    <w:rsid w:val="00FF2B9B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D316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E0B09"/>
    <w:rPr>
      <w:rFonts w:ascii="Tahoma" w:hAnsi="Tahoma" w:cs="Tahoma"/>
      <w:sz w:val="16"/>
      <w:szCs w:val="16"/>
    </w:r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customStyle="1" w:styleId="Documentvoetnoot">
    <w:name w:val="Documentvoetnoot"/>
    <w:basedOn w:val="Standaard"/>
    <w:rsid w:val="006A46C8"/>
    <w:pPr>
      <w:spacing w:line="400" w:lineRule="atLeast"/>
    </w:pPr>
    <w:rPr>
      <w:b/>
      <w:sz w:val="14"/>
    </w:rPr>
  </w:style>
  <w:style w:type="character" w:styleId="Verwijzingopmerking">
    <w:name w:val="annotation reference"/>
    <w:semiHidden/>
    <w:rsid w:val="004B0083"/>
    <w:rPr>
      <w:sz w:val="16"/>
      <w:szCs w:val="16"/>
    </w:rPr>
  </w:style>
  <w:style w:type="paragraph" w:styleId="Tekstopmerking">
    <w:name w:val="annotation text"/>
    <w:basedOn w:val="Standaard"/>
    <w:semiHidden/>
    <w:rsid w:val="004B00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B0083"/>
    <w:rPr>
      <w:b/>
      <w:bCs/>
    </w:rPr>
  </w:style>
  <w:style w:type="paragraph" w:styleId="Documentstructuur">
    <w:name w:val="Document Map"/>
    <w:basedOn w:val="Standaard"/>
    <w:semiHidden/>
    <w:rsid w:val="004C26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alweb">
    <w:name w:val="Normal (Web)"/>
    <w:basedOn w:val="Standaard"/>
    <w:rsid w:val="005C481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C66D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D316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E0B09"/>
    <w:rPr>
      <w:rFonts w:ascii="Tahoma" w:hAnsi="Tahoma" w:cs="Tahoma"/>
      <w:sz w:val="16"/>
      <w:szCs w:val="16"/>
    </w:r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customStyle="1" w:styleId="Documentvoetnoot">
    <w:name w:val="Documentvoetnoot"/>
    <w:basedOn w:val="Standaard"/>
    <w:rsid w:val="006A46C8"/>
    <w:pPr>
      <w:spacing w:line="400" w:lineRule="atLeast"/>
    </w:pPr>
    <w:rPr>
      <w:b/>
      <w:sz w:val="14"/>
    </w:rPr>
  </w:style>
  <w:style w:type="character" w:styleId="Verwijzingopmerking">
    <w:name w:val="annotation reference"/>
    <w:semiHidden/>
    <w:rsid w:val="004B0083"/>
    <w:rPr>
      <w:sz w:val="16"/>
      <w:szCs w:val="16"/>
    </w:rPr>
  </w:style>
  <w:style w:type="paragraph" w:styleId="Tekstopmerking">
    <w:name w:val="annotation text"/>
    <w:basedOn w:val="Standaard"/>
    <w:semiHidden/>
    <w:rsid w:val="004B00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B0083"/>
    <w:rPr>
      <w:b/>
      <w:bCs/>
    </w:rPr>
  </w:style>
  <w:style w:type="paragraph" w:styleId="Documentstructuur">
    <w:name w:val="Document Map"/>
    <w:basedOn w:val="Standaard"/>
    <w:semiHidden/>
    <w:rsid w:val="004C26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alweb">
    <w:name w:val="Normal (Web)"/>
    <w:basedOn w:val="Standaard"/>
    <w:rsid w:val="005C481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C66D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2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4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66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1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51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7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892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57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441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21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739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661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536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6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8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basisregistratie@rvo.n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uisstijlen\lnv\rijkshuisstijl\werkgroepsjablonen\RijksBlancoStaan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3916-0097-4A75-A771-4B2DD57F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RijksBlancoStaand.dot</Template>
  <TotalTime>1</TotalTime>
  <Pages>1</Pages>
  <Words>87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Machtiging uitvoer.mei 2017</vt:lpstr>
    </vt:vector>
  </TitlesOfParts>
  <Company>Ministerie van EZ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Machtiging uitvoer.mei 2017</dc:title>
  <dc:creator>Rijksdienst voor Ondernemend Nederland</dc:creator>
  <cp:lastModifiedBy>Duijzer-Kok, J. (Joyce)</cp:lastModifiedBy>
  <cp:revision>2</cp:revision>
  <cp:lastPrinted>2015-08-10T11:41:00Z</cp:lastPrinted>
  <dcterms:created xsi:type="dcterms:W3CDTF">2017-05-23T08:20:00Z</dcterms:created>
  <dcterms:modified xsi:type="dcterms:W3CDTF">2017-05-23T08:20:00Z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